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2B" w:rsidRPr="004B44EC" w:rsidRDefault="004B44EC" w:rsidP="00C83EC7">
      <w:pPr>
        <w:pStyle w:val="Ttulo1"/>
        <w:jc w:val="center"/>
        <w:rPr>
          <w:rFonts w:ascii="Baskerville Old Face" w:hAnsi="Baskerville Old Face"/>
          <w:i/>
          <w:color w:val="000000" w:themeColor="text1"/>
          <w:sz w:val="48"/>
          <w:szCs w:val="48"/>
        </w:rPr>
      </w:pPr>
      <w:r w:rsidRPr="004B44EC">
        <w:rPr>
          <w:rFonts w:ascii="Baskerville Old Face" w:hAnsi="Baskerville Old Face"/>
          <w:i/>
          <w:color w:val="000000" w:themeColor="text1"/>
          <w:sz w:val="48"/>
          <w:szCs w:val="48"/>
        </w:rPr>
        <w:t>CALENDÁRIO ANUAL</w:t>
      </w:r>
      <w:r w:rsidR="00263858">
        <w:rPr>
          <w:rFonts w:ascii="Baskerville Old Face" w:hAnsi="Baskerville Old Face"/>
          <w:i/>
          <w:color w:val="000000" w:themeColor="text1"/>
          <w:sz w:val="48"/>
          <w:szCs w:val="48"/>
        </w:rPr>
        <w:t xml:space="preserve"> DE REUNIÕES ORDINÁRIAS DO CMDM </w:t>
      </w:r>
      <w:r w:rsidRPr="004B44EC">
        <w:rPr>
          <w:rFonts w:ascii="Baskerville Old Face" w:hAnsi="Baskerville Old Face"/>
          <w:i/>
          <w:color w:val="000000" w:themeColor="text1"/>
          <w:sz w:val="48"/>
          <w:szCs w:val="48"/>
        </w:rPr>
        <w:t>– 2026</w:t>
      </w:r>
      <w:r w:rsidR="00263858">
        <w:rPr>
          <w:rFonts w:ascii="Baskerville Old Face" w:hAnsi="Baskerville Old Face"/>
          <w:i/>
          <w:color w:val="000000" w:themeColor="text1"/>
          <w:sz w:val="48"/>
          <w:szCs w:val="48"/>
        </w:rPr>
        <w:t xml:space="preserve"> </w:t>
      </w:r>
    </w:p>
    <w:p w:rsidR="00C83EC7" w:rsidRPr="004B44EC" w:rsidRDefault="00C83EC7" w:rsidP="00C83EC7">
      <w:pPr>
        <w:rPr>
          <w:i/>
        </w:rPr>
      </w:pPr>
    </w:p>
    <w:p w:rsidR="00C83EC7" w:rsidRPr="00C83EC7" w:rsidRDefault="00C83EC7" w:rsidP="00C83EC7"/>
    <w:tbl>
      <w:tblPr>
        <w:tblStyle w:val="Tabelacomgrade"/>
        <w:tblW w:w="9632" w:type="dxa"/>
        <w:tblInd w:w="-176" w:type="dxa"/>
        <w:tblLook w:val="04A0"/>
      </w:tblPr>
      <w:tblGrid>
        <w:gridCol w:w="2495"/>
        <w:gridCol w:w="2485"/>
        <w:gridCol w:w="1691"/>
        <w:gridCol w:w="2961"/>
      </w:tblGrid>
      <w:tr w:rsidR="00E53D3B" w:rsidRPr="004B44EC" w:rsidTr="00316151">
        <w:trPr>
          <w:trHeight w:val="803"/>
        </w:trPr>
        <w:tc>
          <w:tcPr>
            <w:tcW w:w="2495" w:type="dxa"/>
          </w:tcPr>
          <w:p w:rsidR="00C83EC7" w:rsidRPr="004B44EC" w:rsidRDefault="00C83EC7" w:rsidP="00C8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C">
              <w:rPr>
                <w:rFonts w:ascii="Times New Roman" w:hAnsi="Times New Roman" w:cs="Times New Roman"/>
                <w:b/>
                <w:sz w:val="28"/>
                <w:szCs w:val="28"/>
              </w:rPr>
              <w:t>MÊS</w:t>
            </w:r>
          </w:p>
        </w:tc>
        <w:tc>
          <w:tcPr>
            <w:tcW w:w="2485" w:type="dxa"/>
          </w:tcPr>
          <w:p w:rsidR="00C83EC7" w:rsidRPr="004B44EC" w:rsidRDefault="00C83EC7" w:rsidP="00C8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C">
              <w:rPr>
                <w:rFonts w:ascii="Times New Roman" w:hAnsi="Times New Roman" w:cs="Times New Roman"/>
                <w:b/>
                <w:sz w:val="28"/>
                <w:szCs w:val="28"/>
              </w:rPr>
              <w:t>DATA</w:t>
            </w:r>
          </w:p>
        </w:tc>
        <w:tc>
          <w:tcPr>
            <w:tcW w:w="1691" w:type="dxa"/>
          </w:tcPr>
          <w:p w:rsidR="00C83EC7" w:rsidRPr="004B44EC" w:rsidRDefault="00C83EC7" w:rsidP="00C83E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C">
              <w:rPr>
                <w:rFonts w:ascii="Times New Roman" w:hAnsi="Times New Roman" w:cs="Times New Roman"/>
                <w:b/>
                <w:sz w:val="28"/>
                <w:szCs w:val="28"/>
              </w:rPr>
              <w:t>HORÁRIO</w:t>
            </w:r>
          </w:p>
        </w:tc>
        <w:tc>
          <w:tcPr>
            <w:tcW w:w="2961" w:type="dxa"/>
          </w:tcPr>
          <w:p w:rsidR="00C83EC7" w:rsidRPr="004B44EC" w:rsidRDefault="00C83EC7" w:rsidP="00C83E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B44EC">
              <w:rPr>
                <w:rFonts w:ascii="Times New Roman" w:hAnsi="Times New Roman" w:cs="Times New Roman"/>
                <w:b/>
                <w:sz w:val="28"/>
                <w:szCs w:val="28"/>
              </w:rPr>
              <w:t>LOCAL</w:t>
            </w:r>
          </w:p>
        </w:tc>
      </w:tr>
      <w:tr w:rsidR="00E53D3B" w:rsidTr="00316151">
        <w:trPr>
          <w:trHeight w:val="836"/>
        </w:trPr>
        <w:tc>
          <w:tcPr>
            <w:tcW w:w="2495" w:type="dxa"/>
          </w:tcPr>
          <w:p w:rsidR="00C83EC7" w:rsidRPr="00E53D3B" w:rsidRDefault="00E53D3B" w:rsidP="00E5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3B">
              <w:rPr>
                <w:rFonts w:ascii="Times New Roman" w:hAnsi="Times New Roman" w:cs="Times New Roman"/>
                <w:sz w:val="28"/>
                <w:szCs w:val="28"/>
              </w:rPr>
              <w:t>FEVEREIRO</w:t>
            </w:r>
          </w:p>
        </w:tc>
        <w:tc>
          <w:tcPr>
            <w:tcW w:w="2485" w:type="dxa"/>
          </w:tcPr>
          <w:p w:rsidR="00C83EC7" w:rsidRPr="004B44EC" w:rsidRDefault="000548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263858">
              <w:rPr>
                <w:rFonts w:ascii="Times New Roman" w:hAnsi="Times New Roman" w:cs="Times New Roman"/>
              </w:rPr>
              <w:t>/02 (QUARTA</w:t>
            </w:r>
            <w:r w:rsidR="00E53D3B" w:rsidRPr="004B44EC">
              <w:rPr>
                <w:rFonts w:ascii="Times New Roman" w:hAnsi="Times New Roman" w:cs="Times New Roman"/>
              </w:rPr>
              <w:t>–FEIRA)</w:t>
            </w:r>
          </w:p>
        </w:tc>
        <w:tc>
          <w:tcPr>
            <w:tcW w:w="1691" w:type="dxa"/>
          </w:tcPr>
          <w:p w:rsidR="00C83EC7" w:rsidRPr="004B44EC" w:rsidRDefault="00263858" w:rsidP="004B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44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61" w:type="dxa"/>
          </w:tcPr>
          <w:p w:rsidR="00C83EC7" w:rsidRPr="004B44EC" w:rsidRDefault="004B44EC">
            <w:pPr>
              <w:rPr>
                <w:rFonts w:ascii="Times New Roman" w:hAnsi="Times New Roman" w:cs="Times New Roman"/>
              </w:rPr>
            </w:pPr>
            <w:r w:rsidRPr="004B44EC">
              <w:rPr>
                <w:rFonts w:ascii="Times New Roman" w:hAnsi="Times New Roman" w:cs="Times New Roman"/>
              </w:rPr>
              <w:t>CASA DOS CONSELHOS</w:t>
            </w:r>
          </w:p>
        </w:tc>
      </w:tr>
      <w:tr w:rsidR="00E53D3B" w:rsidTr="00316151">
        <w:trPr>
          <w:trHeight w:val="832"/>
        </w:trPr>
        <w:tc>
          <w:tcPr>
            <w:tcW w:w="2495" w:type="dxa"/>
          </w:tcPr>
          <w:p w:rsidR="00C83EC7" w:rsidRPr="00E53D3B" w:rsidRDefault="00E53D3B" w:rsidP="00E5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ABRIL</w:t>
            </w:r>
          </w:p>
        </w:tc>
        <w:tc>
          <w:tcPr>
            <w:tcW w:w="2485" w:type="dxa"/>
          </w:tcPr>
          <w:p w:rsidR="00C83EC7" w:rsidRPr="004B44EC" w:rsidRDefault="006D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01/04</w:t>
            </w:r>
            <w:r w:rsidR="00263858">
              <w:rPr>
                <w:rFonts w:ascii="Times New Roman" w:hAnsi="Times New Roman" w:cs="Times New Roman"/>
              </w:rPr>
              <w:t xml:space="preserve"> (QUARTA</w:t>
            </w:r>
            <w:r w:rsidR="00E53D3B" w:rsidRPr="004B44EC">
              <w:rPr>
                <w:rFonts w:ascii="Times New Roman" w:hAnsi="Times New Roman" w:cs="Times New Roman"/>
              </w:rPr>
              <w:t>-FEIRA)</w:t>
            </w:r>
          </w:p>
        </w:tc>
        <w:tc>
          <w:tcPr>
            <w:tcW w:w="1691" w:type="dxa"/>
          </w:tcPr>
          <w:p w:rsidR="00C83EC7" w:rsidRPr="004B44EC" w:rsidRDefault="00263858" w:rsidP="004B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44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61" w:type="dxa"/>
          </w:tcPr>
          <w:p w:rsidR="00C83EC7" w:rsidRPr="00C83EC7" w:rsidRDefault="004B44EC">
            <w:pPr>
              <w:rPr>
                <w:sz w:val="40"/>
                <w:szCs w:val="40"/>
              </w:rPr>
            </w:pPr>
            <w:r w:rsidRPr="004B44EC">
              <w:rPr>
                <w:rFonts w:ascii="Times New Roman" w:hAnsi="Times New Roman" w:cs="Times New Roman"/>
              </w:rPr>
              <w:t>CASA DOS CONSELHOS</w:t>
            </w:r>
          </w:p>
        </w:tc>
      </w:tr>
      <w:tr w:rsidR="00E53D3B" w:rsidTr="00316151">
        <w:trPr>
          <w:trHeight w:val="896"/>
        </w:trPr>
        <w:tc>
          <w:tcPr>
            <w:tcW w:w="2495" w:type="dxa"/>
          </w:tcPr>
          <w:p w:rsidR="00C83EC7" w:rsidRPr="00E53D3B" w:rsidRDefault="00E53D3B" w:rsidP="00E5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3B">
              <w:rPr>
                <w:rFonts w:ascii="Times New Roman" w:hAnsi="Times New Roman" w:cs="Times New Roman"/>
                <w:sz w:val="28"/>
                <w:szCs w:val="28"/>
              </w:rPr>
              <w:t>JUNHO</w:t>
            </w:r>
          </w:p>
        </w:tc>
        <w:tc>
          <w:tcPr>
            <w:tcW w:w="2485" w:type="dxa"/>
          </w:tcPr>
          <w:p w:rsidR="00C83EC7" w:rsidRPr="004B44EC" w:rsidRDefault="006D6C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03/06</w:t>
            </w:r>
            <w:r w:rsidR="00263858">
              <w:rPr>
                <w:rFonts w:ascii="Times New Roman" w:hAnsi="Times New Roman" w:cs="Times New Roman"/>
              </w:rPr>
              <w:t xml:space="preserve"> (QUARTA</w:t>
            </w:r>
            <w:r w:rsidR="00E53D3B" w:rsidRPr="004B44EC">
              <w:rPr>
                <w:rFonts w:ascii="Times New Roman" w:hAnsi="Times New Roman" w:cs="Times New Roman"/>
              </w:rPr>
              <w:t>–FEIRA)</w:t>
            </w:r>
          </w:p>
        </w:tc>
        <w:tc>
          <w:tcPr>
            <w:tcW w:w="1691" w:type="dxa"/>
          </w:tcPr>
          <w:p w:rsidR="00C83EC7" w:rsidRPr="004B44EC" w:rsidRDefault="00263858" w:rsidP="004B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44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61" w:type="dxa"/>
          </w:tcPr>
          <w:p w:rsidR="00C83EC7" w:rsidRPr="00C83EC7" w:rsidRDefault="004B44EC">
            <w:pPr>
              <w:rPr>
                <w:sz w:val="40"/>
                <w:szCs w:val="40"/>
              </w:rPr>
            </w:pPr>
            <w:r w:rsidRPr="004B44EC">
              <w:rPr>
                <w:rFonts w:ascii="Times New Roman" w:hAnsi="Times New Roman" w:cs="Times New Roman"/>
              </w:rPr>
              <w:t>CASA DOS CONSELHOS</w:t>
            </w:r>
          </w:p>
        </w:tc>
      </w:tr>
      <w:tr w:rsidR="00E53D3B" w:rsidTr="00316151">
        <w:trPr>
          <w:trHeight w:val="896"/>
        </w:trPr>
        <w:tc>
          <w:tcPr>
            <w:tcW w:w="2495" w:type="dxa"/>
          </w:tcPr>
          <w:p w:rsidR="00C83EC7" w:rsidRPr="00E53D3B" w:rsidRDefault="00E53D3B" w:rsidP="00E5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3B">
              <w:rPr>
                <w:rFonts w:ascii="Times New Roman" w:hAnsi="Times New Roman" w:cs="Times New Roman"/>
                <w:sz w:val="28"/>
                <w:szCs w:val="28"/>
              </w:rPr>
              <w:t>AGOSTO</w:t>
            </w:r>
          </w:p>
        </w:tc>
        <w:tc>
          <w:tcPr>
            <w:tcW w:w="2485" w:type="dxa"/>
          </w:tcPr>
          <w:p w:rsidR="00C83EC7" w:rsidRPr="004B44EC" w:rsidRDefault="006D6C23" w:rsidP="00E53D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05/08</w:t>
            </w:r>
            <w:r w:rsidR="00263858">
              <w:rPr>
                <w:rFonts w:ascii="Times New Roman" w:hAnsi="Times New Roman" w:cs="Times New Roman"/>
              </w:rPr>
              <w:t>(QUARTA</w:t>
            </w:r>
            <w:r w:rsidR="00E53D3B" w:rsidRPr="004B44EC">
              <w:rPr>
                <w:rFonts w:ascii="Times New Roman" w:hAnsi="Times New Roman" w:cs="Times New Roman"/>
              </w:rPr>
              <w:t>-FEIRA)</w:t>
            </w:r>
          </w:p>
        </w:tc>
        <w:tc>
          <w:tcPr>
            <w:tcW w:w="1691" w:type="dxa"/>
          </w:tcPr>
          <w:p w:rsidR="004B44EC" w:rsidRPr="004B44EC" w:rsidRDefault="00263858" w:rsidP="004B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44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61" w:type="dxa"/>
          </w:tcPr>
          <w:p w:rsidR="00C83EC7" w:rsidRPr="00C83EC7" w:rsidRDefault="004B44EC">
            <w:pPr>
              <w:rPr>
                <w:sz w:val="40"/>
                <w:szCs w:val="40"/>
              </w:rPr>
            </w:pPr>
            <w:r w:rsidRPr="004B44EC">
              <w:rPr>
                <w:rFonts w:ascii="Times New Roman" w:hAnsi="Times New Roman" w:cs="Times New Roman"/>
              </w:rPr>
              <w:t>CASA DOS CONSELHOS</w:t>
            </w:r>
          </w:p>
        </w:tc>
      </w:tr>
      <w:tr w:rsidR="00E53D3B" w:rsidTr="00316151">
        <w:trPr>
          <w:trHeight w:val="896"/>
        </w:trPr>
        <w:tc>
          <w:tcPr>
            <w:tcW w:w="2495" w:type="dxa"/>
          </w:tcPr>
          <w:p w:rsidR="00C83EC7" w:rsidRPr="00E53D3B" w:rsidRDefault="00E53D3B" w:rsidP="00E5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3B">
              <w:rPr>
                <w:rFonts w:ascii="Times New Roman" w:hAnsi="Times New Roman" w:cs="Times New Roman"/>
                <w:sz w:val="28"/>
                <w:szCs w:val="28"/>
              </w:rPr>
              <w:t>OUTUBRO</w:t>
            </w:r>
          </w:p>
        </w:tc>
        <w:tc>
          <w:tcPr>
            <w:tcW w:w="2485" w:type="dxa"/>
          </w:tcPr>
          <w:p w:rsidR="00C83EC7" w:rsidRPr="004B44EC" w:rsidRDefault="006D6C23" w:rsidP="00E53D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07/10</w:t>
            </w:r>
            <w:r w:rsidR="00263858">
              <w:rPr>
                <w:rFonts w:ascii="Times New Roman" w:hAnsi="Times New Roman" w:cs="Times New Roman"/>
              </w:rPr>
              <w:t>(QUARTA</w:t>
            </w:r>
            <w:r w:rsidR="00E53D3B" w:rsidRPr="004B44EC">
              <w:rPr>
                <w:rFonts w:ascii="Times New Roman" w:hAnsi="Times New Roman" w:cs="Times New Roman"/>
              </w:rPr>
              <w:t>-FEIRA)</w:t>
            </w:r>
          </w:p>
        </w:tc>
        <w:tc>
          <w:tcPr>
            <w:tcW w:w="1691" w:type="dxa"/>
          </w:tcPr>
          <w:p w:rsidR="00C83EC7" w:rsidRPr="004B44EC" w:rsidRDefault="00263858" w:rsidP="004B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44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61" w:type="dxa"/>
          </w:tcPr>
          <w:p w:rsidR="00C83EC7" w:rsidRPr="00C83EC7" w:rsidRDefault="004B44EC">
            <w:pPr>
              <w:rPr>
                <w:sz w:val="40"/>
                <w:szCs w:val="40"/>
              </w:rPr>
            </w:pPr>
            <w:r w:rsidRPr="004B44EC">
              <w:rPr>
                <w:rFonts w:ascii="Times New Roman" w:hAnsi="Times New Roman" w:cs="Times New Roman"/>
              </w:rPr>
              <w:t>CASA DOS CONSELHOS</w:t>
            </w:r>
          </w:p>
        </w:tc>
      </w:tr>
      <w:tr w:rsidR="00E53D3B" w:rsidTr="00316151">
        <w:trPr>
          <w:trHeight w:val="921"/>
        </w:trPr>
        <w:tc>
          <w:tcPr>
            <w:tcW w:w="2495" w:type="dxa"/>
          </w:tcPr>
          <w:p w:rsidR="00C83EC7" w:rsidRPr="00E53D3B" w:rsidRDefault="00E53D3B" w:rsidP="00E53D3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3D3B">
              <w:rPr>
                <w:rFonts w:ascii="Times New Roman" w:hAnsi="Times New Roman" w:cs="Times New Roman"/>
                <w:sz w:val="28"/>
                <w:szCs w:val="28"/>
              </w:rPr>
              <w:t>DEZEMBRO</w:t>
            </w:r>
          </w:p>
        </w:tc>
        <w:tc>
          <w:tcPr>
            <w:tcW w:w="2485" w:type="dxa"/>
          </w:tcPr>
          <w:p w:rsidR="00C83EC7" w:rsidRPr="004B44EC" w:rsidRDefault="00ED6F1E" w:rsidP="00E53D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263858">
              <w:rPr>
                <w:rFonts w:ascii="Times New Roman" w:hAnsi="Times New Roman" w:cs="Times New Roman"/>
              </w:rPr>
              <w:t>/12(QUARTA</w:t>
            </w:r>
            <w:r w:rsidR="00E53D3B" w:rsidRPr="004B44EC">
              <w:rPr>
                <w:rFonts w:ascii="Times New Roman" w:hAnsi="Times New Roman" w:cs="Times New Roman"/>
              </w:rPr>
              <w:t>-FEIRA)</w:t>
            </w:r>
          </w:p>
        </w:tc>
        <w:tc>
          <w:tcPr>
            <w:tcW w:w="1691" w:type="dxa"/>
          </w:tcPr>
          <w:p w:rsidR="00C83EC7" w:rsidRPr="004B44EC" w:rsidRDefault="00263858" w:rsidP="004B44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4B44EC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961" w:type="dxa"/>
          </w:tcPr>
          <w:p w:rsidR="00C83EC7" w:rsidRPr="00C83EC7" w:rsidRDefault="004B44EC">
            <w:pPr>
              <w:rPr>
                <w:sz w:val="40"/>
                <w:szCs w:val="40"/>
              </w:rPr>
            </w:pPr>
            <w:r w:rsidRPr="004B44EC">
              <w:rPr>
                <w:rFonts w:ascii="Times New Roman" w:hAnsi="Times New Roman" w:cs="Times New Roman"/>
              </w:rPr>
              <w:t>CASA DOS CONSELHOS</w:t>
            </w:r>
          </w:p>
        </w:tc>
      </w:tr>
    </w:tbl>
    <w:p w:rsidR="004B44EC" w:rsidRDefault="004B44EC"/>
    <w:p w:rsidR="004B44EC" w:rsidRPr="004B44EC" w:rsidRDefault="004B44EC" w:rsidP="004B44EC">
      <w:pPr>
        <w:jc w:val="center"/>
        <w:rPr>
          <w:rFonts w:ascii="Baskerville Old Face" w:hAnsi="Baskerville Old Face"/>
          <w:i/>
          <w:sz w:val="28"/>
          <w:szCs w:val="28"/>
        </w:rPr>
      </w:pPr>
      <w:r w:rsidRPr="004B44EC">
        <w:rPr>
          <w:rFonts w:ascii="Baskerville Old Face" w:hAnsi="Baskerville Old Face"/>
          <w:i/>
          <w:sz w:val="28"/>
          <w:szCs w:val="28"/>
        </w:rPr>
        <w:t xml:space="preserve">As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datas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,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horários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e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locais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poderão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sofrer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alterações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,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mediante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deliberação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do </w:t>
      </w:r>
      <w:proofErr w:type="spellStart"/>
      <w:r w:rsidRPr="004B44EC">
        <w:rPr>
          <w:rFonts w:ascii="Baskerville Old Face" w:hAnsi="Baskerville Old Face"/>
          <w:i/>
          <w:sz w:val="28"/>
          <w:szCs w:val="28"/>
        </w:rPr>
        <w:t>Plenário</w:t>
      </w:r>
      <w:proofErr w:type="spellEnd"/>
      <w:r w:rsidRPr="004B44EC">
        <w:rPr>
          <w:rFonts w:ascii="Baskerville Old Face" w:hAnsi="Baskerville Old Face"/>
          <w:i/>
          <w:sz w:val="28"/>
          <w:szCs w:val="28"/>
        </w:rPr>
        <w:t xml:space="preserve"> do C</w:t>
      </w:r>
      <w:r w:rsidR="00ED6F1E">
        <w:rPr>
          <w:rFonts w:ascii="Baskerville Old Face" w:hAnsi="Baskerville Old Face"/>
          <w:i/>
          <w:sz w:val="28"/>
          <w:szCs w:val="28"/>
        </w:rPr>
        <w:t>MDM</w:t>
      </w:r>
      <w:r w:rsidR="00D16D34">
        <w:rPr>
          <w:rFonts w:ascii="Baskerville Old Face" w:hAnsi="Baskerville Old Face"/>
          <w:i/>
          <w:sz w:val="28"/>
          <w:szCs w:val="28"/>
        </w:rPr>
        <w:t xml:space="preserve">, com </w:t>
      </w:r>
      <w:proofErr w:type="spellStart"/>
      <w:r w:rsidR="00D16D34">
        <w:rPr>
          <w:rFonts w:ascii="Baskerville Old Face" w:hAnsi="Baskerville Old Face"/>
          <w:i/>
          <w:sz w:val="28"/>
          <w:szCs w:val="28"/>
        </w:rPr>
        <w:t>prévia</w:t>
      </w:r>
      <w:proofErr w:type="spellEnd"/>
      <w:r w:rsidR="00D16D34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="00D16D34">
        <w:rPr>
          <w:rFonts w:ascii="Baskerville Old Face" w:hAnsi="Baskerville Old Face"/>
          <w:i/>
          <w:sz w:val="28"/>
          <w:szCs w:val="28"/>
        </w:rPr>
        <w:t>comunicação</w:t>
      </w:r>
      <w:proofErr w:type="spellEnd"/>
      <w:r w:rsidR="00D16D34">
        <w:rPr>
          <w:rFonts w:ascii="Baskerville Old Face" w:hAnsi="Baskerville Old Face"/>
          <w:i/>
          <w:sz w:val="28"/>
          <w:szCs w:val="28"/>
        </w:rPr>
        <w:t xml:space="preserve"> a Casa Municipal dos </w:t>
      </w:r>
      <w:proofErr w:type="spellStart"/>
      <w:r w:rsidR="00D16D34">
        <w:rPr>
          <w:rFonts w:ascii="Baskerville Old Face" w:hAnsi="Baskerville Old Face"/>
          <w:i/>
          <w:sz w:val="28"/>
          <w:szCs w:val="28"/>
        </w:rPr>
        <w:t>Conselhos</w:t>
      </w:r>
      <w:proofErr w:type="spellEnd"/>
      <w:r w:rsidR="00D16D34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="00D16D34">
        <w:rPr>
          <w:rFonts w:ascii="Baskerville Old Face" w:hAnsi="Baskerville Old Face"/>
          <w:i/>
          <w:sz w:val="28"/>
          <w:szCs w:val="28"/>
        </w:rPr>
        <w:t>para</w:t>
      </w:r>
      <w:proofErr w:type="spellEnd"/>
      <w:r w:rsidR="00D16D34">
        <w:rPr>
          <w:rFonts w:ascii="Baskerville Old Face" w:hAnsi="Baskerville Old Face"/>
          <w:i/>
          <w:sz w:val="28"/>
          <w:szCs w:val="28"/>
        </w:rPr>
        <w:t xml:space="preserve"> </w:t>
      </w:r>
      <w:proofErr w:type="spellStart"/>
      <w:r w:rsidR="00D16D34">
        <w:rPr>
          <w:rFonts w:ascii="Baskerville Old Face" w:hAnsi="Baskerville Old Face"/>
          <w:i/>
          <w:sz w:val="28"/>
          <w:szCs w:val="28"/>
        </w:rPr>
        <w:t>reagendamento</w:t>
      </w:r>
      <w:proofErr w:type="spellEnd"/>
      <w:r w:rsidR="00D16D34">
        <w:rPr>
          <w:rFonts w:ascii="Baskerville Old Face" w:hAnsi="Baskerville Old Face"/>
          <w:i/>
          <w:sz w:val="28"/>
          <w:szCs w:val="28"/>
        </w:rPr>
        <w:t xml:space="preserve"> e </w:t>
      </w:r>
      <w:proofErr w:type="spellStart"/>
      <w:r w:rsidR="00D16D34">
        <w:rPr>
          <w:rFonts w:ascii="Baskerville Old Face" w:hAnsi="Baskerville Old Face"/>
          <w:i/>
          <w:sz w:val="28"/>
          <w:szCs w:val="28"/>
        </w:rPr>
        <w:t>organização</w:t>
      </w:r>
      <w:proofErr w:type="spellEnd"/>
      <w:r w:rsidR="00D16D34">
        <w:rPr>
          <w:rFonts w:ascii="Baskerville Old Face" w:hAnsi="Baskerville Old Face"/>
          <w:i/>
          <w:sz w:val="28"/>
          <w:szCs w:val="28"/>
        </w:rPr>
        <w:t>.</w:t>
      </w:r>
    </w:p>
    <w:sectPr w:rsidR="004B44EC" w:rsidRPr="004B44EC" w:rsidSect="004B44EC"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4803"/>
    <w:rsid w:val="0006063C"/>
    <w:rsid w:val="0015074B"/>
    <w:rsid w:val="00263858"/>
    <w:rsid w:val="0029639D"/>
    <w:rsid w:val="00316151"/>
    <w:rsid w:val="00326F90"/>
    <w:rsid w:val="004B44EC"/>
    <w:rsid w:val="0058022B"/>
    <w:rsid w:val="006D3799"/>
    <w:rsid w:val="006D6C23"/>
    <w:rsid w:val="007D6EC6"/>
    <w:rsid w:val="00813147"/>
    <w:rsid w:val="00853AC2"/>
    <w:rsid w:val="00893BF1"/>
    <w:rsid w:val="00AA1D8D"/>
    <w:rsid w:val="00B47730"/>
    <w:rsid w:val="00C83EC7"/>
    <w:rsid w:val="00C87E18"/>
    <w:rsid w:val="00CB0664"/>
    <w:rsid w:val="00D16D34"/>
    <w:rsid w:val="00E53D3B"/>
    <w:rsid w:val="00ED6F1E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mentoClaro-nfase11">
    <w:name w:val="Sombreamento Claro - Ênfase 1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ListaClara1">
    <w:name w:val="Lista Clara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e11">
    <w:name w:val="Lista Clara - Ênfase 1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adeClara1">
    <w:name w:val="Grade Clara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GradeClara-nfase11">
    <w:name w:val="Grade Clara - Ênfase 1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ombreamentoMdio11">
    <w:name w:val="Sombreamento Médio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1-nfase11">
    <w:name w:val="Sombreamento Médio 1 - Ênfase 1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mentoMdio21">
    <w:name w:val="Sombreamento Médio 2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ombreamentoMdio2-nfase11">
    <w:name w:val="Sombreamento Médio 2 - Ênfase 1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staMdia11">
    <w:name w:val="Lista Média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ListaMdia1-nfase11">
    <w:name w:val="Lista Média 1 - Ênfase 1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aMdia21">
    <w:name w:val="Lista Média 2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adeMdia11">
    <w:name w:val="Grade Média 1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GradeMdia21">
    <w:name w:val="Grade Média 2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GradeMdia31">
    <w:name w:val="Grade Média 3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ListaEscura1">
    <w:name w:val="Lista Escura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ombreamentoColorido1">
    <w:name w:val="Sombreamento Colorido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staColorida1">
    <w:name w:val="Lista Colorida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adeColorida1">
    <w:name w:val="Grade Colorida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0D6F68-0DB7-4ABE-8AD2-1C057C22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User</cp:lastModifiedBy>
  <cp:revision>4</cp:revision>
  <cp:lastPrinted>2026-02-03T11:53:00Z</cp:lastPrinted>
  <dcterms:created xsi:type="dcterms:W3CDTF">2026-02-03T12:17:00Z</dcterms:created>
  <dcterms:modified xsi:type="dcterms:W3CDTF">2026-02-26T11:47:00Z</dcterms:modified>
</cp:coreProperties>
</file>