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39E" w:rsidRDefault="00194655">
      <w:r>
        <w:br/>
        <w:t>ATA Nº 02</w:t>
      </w:r>
      <w:r w:rsidR="007E082B">
        <w:t>/2026</w:t>
      </w:r>
      <w:r w:rsidR="007E082B">
        <w:br/>
        <w:t xml:space="preserve">ATA DA REUNIÃO ORDINÁRIA </w:t>
      </w:r>
      <w:proofErr w:type="gramStart"/>
      <w:r w:rsidR="007E082B">
        <w:t>DO</w:t>
      </w:r>
      <w:proofErr w:type="gramEnd"/>
      <w:r w:rsidR="007E082B">
        <w:t xml:space="preserve"> CONSELHO MUNICIPAL DA PESSOA IDOSA</w:t>
      </w:r>
      <w:r w:rsidR="007E082B">
        <w:br/>
      </w:r>
      <w:r w:rsidR="00936D69">
        <w:t>CASA MUNICIPAL DOS CONSELHOS DE IPIRANGA DO NORTE-MT</w:t>
      </w:r>
    </w:p>
    <w:p w:rsidR="00194655" w:rsidRDefault="00194655" w:rsidP="00194655">
      <w:pPr>
        <w:pStyle w:val="NormalWeb"/>
      </w:pPr>
      <w:r>
        <w:t xml:space="preserve">Aos vinte e quatro dias do mês de março do ano de dois mil e vinte e seis (24/03/2026), estava prevista a realização de reunião do Conselho Municipal dos Direitos da Pessoa Idosa, a qual não ocorreu em razão da ausência de quórum mínimo de membros presentes. Diante disso, a reunião foi remarcada para o dia vinte e seis de março de dois mil e vinte e seis (26/03/2026), às 13h00, na Casa Municipal dos Conselhos. Na data remarcada, estiveram presentes os seguintes conselheiros: </w:t>
      </w:r>
      <w:r>
        <w:rPr>
          <w:rStyle w:val="Forte"/>
        </w:rPr>
        <w:t>Aparecida do Carmo dos Santos Oliveira</w:t>
      </w:r>
      <w:r>
        <w:t xml:space="preserve">, membro titular, representante da Secretaria Municipal de Saúde; </w:t>
      </w:r>
      <w:proofErr w:type="spellStart"/>
      <w:r w:rsidR="00BC7872">
        <w:rPr>
          <w:rStyle w:val="Forte"/>
        </w:rPr>
        <w:t>Rai</w:t>
      </w:r>
      <w:r>
        <w:rPr>
          <w:rStyle w:val="Forte"/>
        </w:rPr>
        <w:t>ane</w:t>
      </w:r>
      <w:proofErr w:type="spellEnd"/>
      <w:r>
        <w:rPr>
          <w:rStyle w:val="Forte"/>
        </w:rPr>
        <w:t xml:space="preserve"> Soares Lima</w:t>
      </w:r>
      <w:r>
        <w:t xml:space="preserve">, membro suplente, representante da Secretaria Municipal de Saúde; </w:t>
      </w:r>
      <w:proofErr w:type="spellStart"/>
      <w:r w:rsidR="00BC7872">
        <w:rPr>
          <w:rStyle w:val="Forte"/>
        </w:rPr>
        <w:t>Alison</w:t>
      </w:r>
      <w:proofErr w:type="spellEnd"/>
      <w:r w:rsidR="00BC7872">
        <w:rPr>
          <w:rStyle w:val="Forte"/>
        </w:rPr>
        <w:t xml:space="preserve"> </w:t>
      </w:r>
      <w:proofErr w:type="spellStart"/>
      <w:r w:rsidR="00BC7872">
        <w:rPr>
          <w:rStyle w:val="Forte"/>
        </w:rPr>
        <w:t>Jalles</w:t>
      </w:r>
      <w:proofErr w:type="spellEnd"/>
      <w:r>
        <w:rPr>
          <w:rStyle w:val="Forte"/>
        </w:rPr>
        <w:t xml:space="preserve"> Silva </w:t>
      </w:r>
      <w:r w:rsidR="00BC7872">
        <w:rPr>
          <w:rStyle w:val="Forte"/>
        </w:rPr>
        <w:t xml:space="preserve">da </w:t>
      </w:r>
      <w:r>
        <w:rPr>
          <w:rStyle w:val="Forte"/>
        </w:rPr>
        <w:t>Hora</w:t>
      </w:r>
      <w:r>
        <w:t xml:space="preserve">, membro titular, representante da Secretaria Municipal de Educação; </w:t>
      </w:r>
      <w:r>
        <w:rPr>
          <w:rStyle w:val="Forte"/>
        </w:rPr>
        <w:t>Cristina Soares de Oliveira</w:t>
      </w:r>
      <w:r>
        <w:t xml:space="preserve">, membro suplente, representante da Secretaria Municipal de Gestão, Planejamento e Finanças; </w:t>
      </w:r>
      <w:proofErr w:type="spellStart"/>
      <w:r>
        <w:rPr>
          <w:rStyle w:val="Forte"/>
        </w:rPr>
        <w:t>Ledione</w:t>
      </w:r>
      <w:proofErr w:type="spellEnd"/>
      <w:r>
        <w:rPr>
          <w:rStyle w:val="Forte"/>
        </w:rPr>
        <w:t xml:space="preserve"> </w:t>
      </w:r>
      <w:proofErr w:type="spellStart"/>
      <w:r>
        <w:rPr>
          <w:rStyle w:val="Forte"/>
        </w:rPr>
        <w:t>Tonin</w:t>
      </w:r>
      <w:proofErr w:type="spellEnd"/>
      <w:r>
        <w:rPr>
          <w:rStyle w:val="Forte"/>
        </w:rPr>
        <w:t xml:space="preserve"> </w:t>
      </w:r>
      <w:proofErr w:type="spellStart"/>
      <w:r>
        <w:rPr>
          <w:rStyle w:val="Forte"/>
        </w:rPr>
        <w:t>Copetti</w:t>
      </w:r>
      <w:proofErr w:type="spellEnd"/>
      <w:r>
        <w:t xml:space="preserve">, membro titular, representante da Pastoral da Família. Registra-se que a Presidente do Conselho não esteve presente na reunião e não houve encaminhamento prévio de pauta, nem designação de membro para condução dos trabalhos. Dessa forma, não houve discussão ou deliberação de matérias, ficando a reunião sem pauta para apreciação. Na ocasião, foi destacada a importância de que, em situações de ausência da Presidência, as pautas sejam previamente encaminhadas ao Vice-Presidente ou a outro membro designado, a fim de garantir a continuidade dos trabalhos e evitar prejuízos ao andamento das atividades do Conselho. Ainda, foi levantada pelos membros a necessidade de reavaliação do calendário de reuniões anteriormente aprovado pelo Conselho, em razão de questionamentos quanto às datas estabelecidas. Ficou acordado que o tema será incluído como pauta em próxima reunião ou, se necessário, será convocada reunião extraordinária para deliberação, com posterior aprovação de um novo calendário contendo datas e horários atualizados. Ressalta-se que a lista de presença segue anexa à </w:t>
      </w:r>
      <w:proofErr w:type="gramStart"/>
      <w:r>
        <w:t>presente</w:t>
      </w:r>
      <w:proofErr w:type="gramEnd"/>
      <w:r>
        <w:t xml:space="preserve"> ata. Nada mais havendo a tratar, a reunião foi encerrada pela Secretária Executiva, </w:t>
      </w:r>
      <w:r>
        <w:rPr>
          <w:rStyle w:val="Forte"/>
        </w:rPr>
        <w:t>Bruna Morais Marques</w:t>
      </w:r>
      <w:r>
        <w:t xml:space="preserve">, às 13h29, e eu, </w:t>
      </w:r>
      <w:r>
        <w:rPr>
          <w:rStyle w:val="Forte"/>
        </w:rPr>
        <w:t>Bruna Morais Marques</w:t>
      </w:r>
      <w:r>
        <w:t>, lavrei a presente ata para registro, a qual, após lida e aprovada, será assinada por mim e pelos demais presentes.</w:t>
      </w:r>
    </w:p>
    <w:p w:rsidR="0071139E" w:rsidRDefault="0071139E" w:rsidP="00D11517"/>
    <w:sectPr w:rsidR="0071139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B071BC3"/>
    <w:multiLevelType w:val="multilevel"/>
    <w:tmpl w:val="8D8EF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74B"/>
    <w:rsid w:val="00194655"/>
    <w:rsid w:val="0029639D"/>
    <w:rsid w:val="00326F90"/>
    <w:rsid w:val="0071139E"/>
    <w:rsid w:val="00714469"/>
    <w:rsid w:val="00722207"/>
    <w:rsid w:val="007E082B"/>
    <w:rsid w:val="008A3AF3"/>
    <w:rsid w:val="00936D69"/>
    <w:rsid w:val="00AA1D8D"/>
    <w:rsid w:val="00B136A3"/>
    <w:rsid w:val="00B47730"/>
    <w:rsid w:val="00B74FD1"/>
    <w:rsid w:val="00BC7872"/>
    <w:rsid w:val="00CB0664"/>
    <w:rsid w:val="00D11517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194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5D8EEB-DDE5-48A4-AED3-D172DCC6D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1</Pages>
  <Words>373</Words>
  <Characters>2018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2387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8</cp:revision>
  <cp:lastPrinted>2026-02-04T21:23:00Z</cp:lastPrinted>
  <dcterms:created xsi:type="dcterms:W3CDTF">2013-12-23T23:15:00Z</dcterms:created>
  <dcterms:modified xsi:type="dcterms:W3CDTF">2026-03-26T18:57:00Z</dcterms:modified>
  <cp:category/>
</cp:coreProperties>
</file>