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9E" w:rsidRDefault="00936D69">
      <w:r>
        <w:br/>
        <w:t>ATA Nº 01</w:t>
      </w:r>
      <w:r w:rsidR="007E082B">
        <w:t>/2026</w:t>
      </w:r>
      <w:r w:rsidR="007E082B">
        <w:br/>
        <w:t xml:space="preserve">ATA DA REUNIÃO ORDINÁRIA </w:t>
      </w:r>
      <w:proofErr w:type="gramStart"/>
      <w:r w:rsidR="007E082B">
        <w:t>DO</w:t>
      </w:r>
      <w:proofErr w:type="gramEnd"/>
      <w:r w:rsidR="007E082B">
        <w:t xml:space="preserve"> CONSELHO MUNICIPAL DA PESSOA IDOSA</w:t>
      </w:r>
      <w:r w:rsidR="007E082B">
        <w:br/>
      </w:r>
      <w:r>
        <w:t>CASA MUNICIPAL DOS CONSELHOS DE IPIRANGA DO NORTE-MT</w:t>
      </w:r>
    </w:p>
    <w:p w:rsidR="00D11517" w:rsidRDefault="008A3AF3" w:rsidP="00D11517">
      <w:proofErr w:type="spellStart"/>
      <w:r>
        <w:t>Aos</w:t>
      </w:r>
      <w:proofErr w:type="spellEnd"/>
      <w:r>
        <w:t xml:space="preserve"> 03</w:t>
      </w:r>
      <w:r w:rsidR="00D11517">
        <w:t xml:space="preserve"> </w:t>
      </w:r>
      <w:proofErr w:type="spellStart"/>
      <w:r w:rsidR="00D11517">
        <w:t>dias</w:t>
      </w:r>
      <w:proofErr w:type="spellEnd"/>
      <w:r w:rsidR="00D11517">
        <w:t xml:space="preserve"> do </w:t>
      </w:r>
      <w:proofErr w:type="spellStart"/>
      <w:r w:rsidR="00D11517">
        <w:t>mês</w:t>
      </w:r>
      <w:proofErr w:type="spellEnd"/>
      <w:r w:rsidR="00D11517">
        <w:t xml:space="preserve"> de </w:t>
      </w:r>
      <w:proofErr w:type="spellStart"/>
      <w:r w:rsidR="00D11517">
        <w:t>Fevereiro</w:t>
      </w:r>
      <w:proofErr w:type="spellEnd"/>
      <w:r w:rsidR="00D11517">
        <w:t xml:space="preserve"> do </w:t>
      </w:r>
      <w:proofErr w:type="spellStart"/>
      <w:r w:rsidR="00D11517">
        <w:t>ano</w:t>
      </w:r>
      <w:proofErr w:type="spellEnd"/>
      <w:r w:rsidR="00D11517">
        <w:t xml:space="preserve"> de </w:t>
      </w:r>
      <w:proofErr w:type="spellStart"/>
      <w:r w:rsidR="00D11517">
        <w:t>dois</w:t>
      </w:r>
      <w:proofErr w:type="spellEnd"/>
      <w:r w:rsidR="00D11517">
        <w:t xml:space="preserve"> </w:t>
      </w:r>
      <w:r w:rsidR="00936D69">
        <w:t xml:space="preserve">mil e </w:t>
      </w:r>
      <w:proofErr w:type="spellStart"/>
      <w:r w:rsidR="00936D69">
        <w:t>vinte</w:t>
      </w:r>
      <w:proofErr w:type="spellEnd"/>
      <w:r w:rsidR="00936D69">
        <w:t xml:space="preserve"> e </w:t>
      </w:r>
      <w:proofErr w:type="spellStart"/>
      <w:r w:rsidR="00936D69">
        <w:t>seis</w:t>
      </w:r>
      <w:proofErr w:type="spellEnd"/>
      <w:r w:rsidR="00936D69">
        <w:t xml:space="preserve">, </w:t>
      </w:r>
      <w:proofErr w:type="spellStart"/>
      <w:r w:rsidR="00936D69">
        <w:t>às</w:t>
      </w:r>
      <w:proofErr w:type="spellEnd"/>
      <w:r w:rsidR="00936D69">
        <w:t xml:space="preserve"> 16:00</w:t>
      </w:r>
      <w:r w:rsidR="00D11517">
        <w:t xml:space="preserve"> </w:t>
      </w:r>
      <w:proofErr w:type="spellStart"/>
      <w:r w:rsidR="00D11517">
        <w:t>horas</w:t>
      </w:r>
      <w:proofErr w:type="spellEnd"/>
      <w:r w:rsidR="00D11517">
        <w:t xml:space="preserve">, </w:t>
      </w:r>
      <w:proofErr w:type="spellStart"/>
      <w:r w:rsidR="00D11517">
        <w:t>na</w:t>
      </w:r>
      <w:proofErr w:type="spellEnd"/>
      <w:r w:rsidR="00D11517">
        <w:t xml:space="preserve"> Casa Municipal dos </w:t>
      </w:r>
      <w:proofErr w:type="spellStart"/>
      <w:r w:rsidR="00D11517">
        <w:t>Conselhos</w:t>
      </w:r>
      <w:proofErr w:type="spellEnd"/>
      <w:r w:rsidR="00D11517">
        <w:t xml:space="preserve">, </w:t>
      </w:r>
      <w:proofErr w:type="spellStart"/>
      <w:r w:rsidR="00D11517">
        <w:t>localizada</w:t>
      </w:r>
      <w:proofErr w:type="spellEnd"/>
      <w:r w:rsidR="00D11517">
        <w:t xml:space="preserve"> no </w:t>
      </w:r>
      <w:proofErr w:type="spellStart"/>
      <w:r w:rsidR="00D11517">
        <w:t>Município</w:t>
      </w:r>
      <w:proofErr w:type="spellEnd"/>
      <w:r w:rsidR="00D11517">
        <w:t xml:space="preserve"> de </w:t>
      </w:r>
      <w:proofErr w:type="spellStart"/>
      <w:r w:rsidR="00D11517">
        <w:t>Ipiranga</w:t>
      </w:r>
      <w:proofErr w:type="spellEnd"/>
      <w:r w:rsidR="00D11517">
        <w:t xml:space="preserve"> do Norte – MT, </w:t>
      </w:r>
      <w:proofErr w:type="spellStart"/>
      <w:r w:rsidR="00D11517">
        <w:t>realizou</w:t>
      </w:r>
      <w:proofErr w:type="spellEnd"/>
      <w:r w:rsidR="00D11517">
        <w:t xml:space="preserve">-se </w:t>
      </w:r>
      <w:proofErr w:type="spellStart"/>
      <w:r w:rsidR="00D11517">
        <w:t>reunião</w:t>
      </w:r>
      <w:proofErr w:type="spellEnd"/>
      <w:r w:rsidR="00D11517">
        <w:t xml:space="preserve"> </w:t>
      </w:r>
      <w:proofErr w:type="spellStart"/>
      <w:r w:rsidR="00D11517">
        <w:t>ordinária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 Municipal </w:t>
      </w:r>
      <w:proofErr w:type="spellStart"/>
      <w:r w:rsidR="00D11517">
        <w:t>da</w:t>
      </w:r>
      <w:proofErr w:type="spellEnd"/>
      <w:r w:rsidR="00D11517">
        <w:t xml:space="preserve"> Pessoa </w:t>
      </w:r>
      <w:proofErr w:type="spellStart"/>
      <w:r w:rsidR="00D11517">
        <w:t>Idosa</w:t>
      </w:r>
      <w:proofErr w:type="spellEnd"/>
      <w:r w:rsidR="00D11517">
        <w:t xml:space="preserve">. A </w:t>
      </w:r>
      <w:proofErr w:type="spellStart"/>
      <w:r w:rsidR="00D11517">
        <w:t>reunião</w:t>
      </w:r>
      <w:proofErr w:type="spellEnd"/>
      <w:r w:rsidR="00D11517">
        <w:t xml:space="preserve"> </w:t>
      </w:r>
      <w:proofErr w:type="spellStart"/>
      <w:r w:rsidR="00D11517">
        <w:t>foi</w:t>
      </w:r>
      <w:proofErr w:type="spellEnd"/>
      <w:r w:rsidR="00D11517">
        <w:t xml:space="preserve"> </w:t>
      </w:r>
      <w:proofErr w:type="spellStart"/>
      <w:r w:rsidR="00D11517">
        <w:t>iniciada</w:t>
      </w:r>
      <w:proofErr w:type="spellEnd"/>
      <w:r w:rsidR="00D11517">
        <w:t xml:space="preserve"> </w:t>
      </w:r>
      <w:proofErr w:type="spellStart"/>
      <w:r w:rsidR="00D11517">
        <w:t>pela</w:t>
      </w:r>
      <w:proofErr w:type="spellEnd"/>
      <w:r w:rsidR="00D11517">
        <w:t xml:space="preserve"> </w:t>
      </w:r>
      <w:proofErr w:type="spellStart"/>
      <w:r w:rsidR="00D11517">
        <w:t>Presidente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, Sra. Vera </w:t>
      </w:r>
      <w:proofErr w:type="spellStart"/>
      <w:r w:rsidR="00D11517">
        <w:t>da</w:t>
      </w:r>
      <w:proofErr w:type="spellEnd"/>
      <w:r w:rsidR="00D11517">
        <w:t xml:space="preserve"> Silva Cunha, </w:t>
      </w:r>
      <w:proofErr w:type="spellStart"/>
      <w:r w:rsidR="00D11517">
        <w:t>que</w:t>
      </w:r>
      <w:proofErr w:type="spellEnd"/>
      <w:r w:rsidR="00D11517">
        <w:t xml:space="preserve"> </w:t>
      </w:r>
      <w:proofErr w:type="spellStart"/>
      <w:r w:rsidR="00D11517">
        <w:t>deu</w:t>
      </w:r>
      <w:proofErr w:type="spellEnd"/>
      <w:r w:rsidR="00D11517">
        <w:t xml:space="preserve"> boas-</w:t>
      </w:r>
      <w:proofErr w:type="spellStart"/>
      <w:r w:rsidR="00D11517">
        <w:t>vindas</w:t>
      </w:r>
      <w:proofErr w:type="spellEnd"/>
      <w:r w:rsidR="00D11517">
        <w:t xml:space="preserve"> </w:t>
      </w:r>
      <w:proofErr w:type="spellStart"/>
      <w:r w:rsidR="00D11517">
        <w:t>aos</w:t>
      </w:r>
      <w:proofErr w:type="spellEnd"/>
      <w:r w:rsidR="00D11517">
        <w:t xml:space="preserve"> </w:t>
      </w:r>
      <w:proofErr w:type="spellStart"/>
      <w:r w:rsidR="00D11517">
        <w:t>presentes</w:t>
      </w:r>
      <w:proofErr w:type="spellEnd"/>
      <w:r w:rsidR="00D11517">
        <w:t xml:space="preserve"> e </w:t>
      </w:r>
      <w:proofErr w:type="spellStart"/>
      <w:r w:rsidR="00D11517">
        <w:t>passou</w:t>
      </w:r>
      <w:proofErr w:type="spellEnd"/>
      <w:r w:rsidR="00D11517">
        <w:t xml:space="preserve"> a </w:t>
      </w:r>
      <w:proofErr w:type="spellStart"/>
      <w:r w:rsidR="00D11517">
        <w:t>tratar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importância</w:t>
      </w:r>
      <w:proofErr w:type="spellEnd"/>
      <w:r w:rsidR="00D11517">
        <w:t xml:space="preserve"> do Fundo Municipal </w:t>
      </w:r>
      <w:proofErr w:type="spellStart"/>
      <w:r w:rsidR="00D11517">
        <w:t>da</w:t>
      </w:r>
      <w:proofErr w:type="spellEnd"/>
      <w:r w:rsidR="00D11517">
        <w:t xml:space="preserve"> Pessoa </w:t>
      </w:r>
      <w:proofErr w:type="spellStart"/>
      <w:r w:rsidR="00D11517">
        <w:t>Idosa</w:t>
      </w:r>
      <w:proofErr w:type="spellEnd"/>
      <w:r w:rsidR="00D11517">
        <w:t xml:space="preserve">, </w:t>
      </w:r>
      <w:proofErr w:type="spellStart"/>
      <w:r w:rsidR="00D11517">
        <w:t>destacando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o </w:t>
      </w:r>
      <w:proofErr w:type="spellStart"/>
      <w:r w:rsidR="00D11517">
        <w:t>fortalecimento</w:t>
      </w:r>
      <w:proofErr w:type="spellEnd"/>
      <w:r w:rsidR="00D11517">
        <w:t xml:space="preserve"> do Fundo é </w:t>
      </w:r>
      <w:proofErr w:type="spellStart"/>
      <w:r w:rsidR="00D11517">
        <w:t>essencial</w:t>
      </w:r>
      <w:proofErr w:type="spellEnd"/>
      <w:r w:rsidR="00D11517">
        <w:t xml:space="preserve"> </w:t>
      </w:r>
      <w:proofErr w:type="spellStart"/>
      <w:r w:rsidR="00D11517">
        <w:t>para</w:t>
      </w:r>
      <w:proofErr w:type="spellEnd"/>
      <w:r w:rsidR="00D11517">
        <w:t xml:space="preserve"> </w:t>
      </w:r>
      <w:proofErr w:type="spellStart"/>
      <w:r w:rsidR="00D11517">
        <w:t>garantir</w:t>
      </w:r>
      <w:proofErr w:type="spellEnd"/>
      <w:r w:rsidR="00D11517">
        <w:t xml:space="preserve"> a </w:t>
      </w:r>
      <w:proofErr w:type="spellStart"/>
      <w:r w:rsidR="00D11517">
        <w:t>execução</w:t>
      </w:r>
      <w:proofErr w:type="spellEnd"/>
      <w:r w:rsidR="00D11517">
        <w:t xml:space="preserve"> de </w:t>
      </w:r>
      <w:proofErr w:type="spellStart"/>
      <w:r w:rsidR="00D11517">
        <w:t>ações</w:t>
      </w:r>
      <w:proofErr w:type="spellEnd"/>
      <w:r w:rsidR="00D11517">
        <w:t xml:space="preserve"> e </w:t>
      </w:r>
      <w:proofErr w:type="spellStart"/>
      <w:r w:rsidR="00D11517">
        <w:t>projetos</w:t>
      </w:r>
      <w:proofErr w:type="spellEnd"/>
      <w:r w:rsidR="00D11517">
        <w:t xml:space="preserve"> </w:t>
      </w:r>
      <w:proofErr w:type="spellStart"/>
      <w:r w:rsidR="00D11517">
        <w:t>voltados</w:t>
      </w:r>
      <w:proofErr w:type="spellEnd"/>
      <w:r w:rsidR="00D11517">
        <w:t xml:space="preserve"> à </w:t>
      </w:r>
      <w:proofErr w:type="spellStart"/>
      <w:r w:rsidR="00D11517">
        <w:t>promoção</w:t>
      </w:r>
      <w:proofErr w:type="spellEnd"/>
      <w:r w:rsidR="00D11517">
        <w:t xml:space="preserve">, </w:t>
      </w:r>
      <w:proofErr w:type="spellStart"/>
      <w:r w:rsidR="00D11517">
        <w:t>proteção</w:t>
      </w:r>
      <w:proofErr w:type="spellEnd"/>
      <w:r w:rsidR="00D11517">
        <w:t xml:space="preserve"> e </w:t>
      </w:r>
      <w:proofErr w:type="spellStart"/>
      <w:r w:rsidR="00D11517">
        <w:t>defesa</w:t>
      </w:r>
      <w:proofErr w:type="spellEnd"/>
      <w:r w:rsidR="00D11517">
        <w:t xml:space="preserve"> dos </w:t>
      </w:r>
      <w:proofErr w:type="spellStart"/>
      <w:r w:rsidR="00D11517">
        <w:t>direitos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pessoa</w:t>
      </w:r>
      <w:proofErr w:type="spellEnd"/>
      <w:r w:rsidR="00D11517">
        <w:t xml:space="preserve"> </w:t>
      </w:r>
      <w:proofErr w:type="spellStart"/>
      <w:r w:rsidR="00D11517">
        <w:t>idosa</w:t>
      </w:r>
      <w:proofErr w:type="spellEnd"/>
      <w:r w:rsidR="00D11517">
        <w:t xml:space="preserve"> no </w:t>
      </w:r>
      <w:proofErr w:type="spellStart"/>
      <w:r w:rsidR="00D11517">
        <w:t>município</w:t>
      </w:r>
      <w:proofErr w:type="spellEnd"/>
      <w:r w:rsidR="00D11517">
        <w:t xml:space="preserve">. A </w:t>
      </w:r>
      <w:proofErr w:type="spellStart"/>
      <w:r w:rsidR="00D11517">
        <w:t>Presidente</w:t>
      </w:r>
      <w:proofErr w:type="spellEnd"/>
      <w:r w:rsidR="00D11517">
        <w:t xml:space="preserve"> </w:t>
      </w:r>
      <w:proofErr w:type="spellStart"/>
      <w:r w:rsidR="00D11517">
        <w:t>relatou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, </w:t>
      </w:r>
      <w:proofErr w:type="spellStart"/>
      <w:r w:rsidR="00D11517">
        <w:t>na</w:t>
      </w:r>
      <w:proofErr w:type="spellEnd"/>
      <w:r w:rsidR="00D11517">
        <w:t xml:space="preserve"> </w:t>
      </w:r>
      <w:proofErr w:type="spellStart"/>
      <w:r w:rsidR="00D11517">
        <w:t>última</w:t>
      </w:r>
      <w:proofErr w:type="spellEnd"/>
      <w:r w:rsidR="00D11517">
        <w:t xml:space="preserve"> </w:t>
      </w:r>
      <w:proofErr w:type="spellStart"/>
      <w:r w:rsidR="00D11517">
        <w:t>Conferência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7E082B">
        <w:t xml:space="preserve"> Pessoa </w:t>
      </w:r>
      <w:proofErr w:type="spellStart"/>
      <w:r w:rsidR="007E082B">
        <w:t>Idosa</w:t>
      </w:r>
      <w:proofErr w:type="spellEnd"/>
      <w:r w:rsidR="007E082B">
        <w:t xml:space="preserve">, o </w:t>
      </w:r>
      <w:proofErr w:type="spellStart"/>
      <w:r w:rsidR="007E082B">
        <w:t>conselheiro</w:t>
      </w:r>
      <w:proofErr w:type="spellEnd"/>
      <w:r w:rsidR="007E082B">
        <w:t xml:space="preserve"> Claudio </w:t>
      </w:r>
      <w:proofErr w:type="spellStart"/>
      <w:r w:rsidR="007E082B">
        <w:t>Luiz</w:t>
      </w:r>
      <w:proofErr w:type="spellEnd"/>
      <w:r w:rsidR="007E082B">
        <w:t xml:space="preserve"> Dapper</w:t>
      </w:r>
      <w:r w:rsidR="00D11517">
        <w:t xml:space="preserve"> </w:t>
      </w:r>
      <w:proofErr w:type="spellStart"/>
      <w:r w:rsidR="00D11517">
        <w:t>atuou</w:t>
      </w:r>
      <w:proofErr w:type="spellEnd"/>
      <w:r w:rsidR="00D11517">
        <w:t xml:space="preserve"> </w:t>
      </w:r>
      <w:proofErr w:type="spellStart"/>
      <w:r w:rsidR="00D11517">
        <w:t>como</w:t>
      </w:r>
      <w:proofErr w:type="spellEnd"/>
      <w:r w:rsidR="00D11517">
        <w:t xml:space="preserve"> </w:t>
      </w:r>
      <w:proofErr w:type="spellStart"/>
      <w:r w:rsidR="00D11517">
        <w:t>delegado</w:t>
      </w:r>
      <w:proofErr w:type="spellEnd"/>
      <w:r w:rsidR="00D11517">
        <w:t xml:space="preserve"> </w:t>
      </w:r>
      <w:proofErr w:type="spellStart"/>
      <w:r w:rsidR="00D11517">
        <w:t>representante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7E082B">
        <w:t xml:space="preserve"> </w:t>
      </w:r>
      <w:proofErr w:type="spellStart"/>
      <w:r w:rsidR="007E082B">
        <w:t>na</w:t>
      </w:r>
      <w:proofErr w:type="spellEnd"/>
      <w:r w:rsidR="007E082B">
        <w:t xml:space="preserve"> </w:t>
      </w:r>
      <w:proofErr w:type="spellStart"/>
      <w:r w:rsidR="007E082B">
        <w:t>ultima</w:t>
      </w:r>
      <w:proofErr w:type="spellEnd"/>
      <w:r w:rsidR="007E082B">
        <w:t xml:space="preserve"> </w:t>
      </w:r>
      <w:proofErr w:type="spellStart"/>
      <w:r w:rsidR="007E082B">
        <w:t>conferencia</w:t>
      </w:r>
      <w:proofErr w:type="spellEnd"/>
      <w:r w:rsidR="00D11517">
        <w:t xml:space="preserve">, </w:t>
      </w:r>
      <w:proofErr w:type="spellStart"/>
      <w:r w:rsidR="00D11517">
        <w:t>ressaltando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</w:t>
      </w:r>
      <w:proofErr w:type="spellStart"/>
      <w:r w:rsidR="00D11517">
        <w:t>sua</w:t>
      </w:r>
      <w:proofErr w:type="spellEnd"/>
      <w:r w:rsidR="00D11517">
        <w:t xml:space="preserve"> </w:t>
      </w:r>
      <w:proofErr w:type="spellStart"/>
      <w:r w:rsidR="00D11517">
        <w:t>participação</w:t>
      </w:r>
      <w:proofErr w:type="spellEnd"/>
      <w:r w:rsidR="00D11517">
        <w:t xml:space="preserve"> </w:t>
      </w:r>
      <w:proofErr w:type="spellStart"/>
      <w:r w:rsidR="00D11517">
        <w:t>ocorreu</w:t>
      </w:r>
      <w:proofErr w:type="spellEnd"/>
      <w:r w:rsidR="00D11517">
        <w:t xml:space="preserve"> com </w:t>
      </w:r>
      <w:proofErr w:type="spellStart"/>
      <w:r w:rsidR="00D11517">
        <w:t>todas</w:t>
      </w:r>
      <w:proofErr w:type="spellEnd"/>
      <w:r w:rsidR="00D11517">
        <w:t xml:space="preserve"> as </w:t>
      </w:r>
      <w:proofErr w:type="spellStart"/>
      <w:r w:rsidR="00D11517">
        <w:t>despesas</w:t>
      </w:r>
      <w:proofErr w:type="spellEnd"/>
      <w:r w:rsidR="00D11517">
        <w:t xml:space="preserve"> </w:t>
      </w:r>
      <w:proofErr w:type="spellStart"/>
      <w:r w:rsidR="00D11517">
        <w:t>custeadas</w:t>
      </w:r>
      <w:proofErr w:type="spellEnd"/>
      <w:r w:rsidR="00D11517">
        <w:t xml:space="preserve"> </w:t>
      </w:r>
      <w:proofErr w:type="spellStart"/>
      <w:r w:rsidR="00D11517">
        <w:t>por</w:t>
      </w:r>
      <w:proofErr w:type="spellEnd"/>
      <w:r w:rsidR="00D11517">
        <w:t xml:space="preserve"> </w:t>
      </w:r>
      <w:proofErr w:type="spellStart"/>
      <w:r w:rsidR="00D11517">
        <w:t>meio</w:t>
      </w:r>
      <w:proofErr w:type="spellEnd"/>
      <w:r w:rsidR="00D11517">
        <w:t xml:space="preserve"> de </w:t>
      </w:r>
      <w:proofErr w:type="spellStart"/>
      <w:r w:rsidR="00D11517">
        <w:t>recursos</w:t>
      </w:r>
      <w:proofErr w:type="spellEnd"/>
      <w:r w:rsidR="00D11517">
        <w:t xml:space="preserve"> do Fundo Municipal </w:t>
      </w:r>
      <w:proofErr w:type="spellStart"/>
      <w:r w:rsidR="00D11517">
        <w:t>da</w:t>
      </w:r>
      <w:proofErr w:type="spellEnd"/>
      <w:r w:rsidR="00D11517">
        <w:t xml:space="preserve"> Pessoa </w:t>
      </w:r>
      <w:proofErr w:type="spellStart"/>
      <w:r w:rsidR="00D11517">
        <w:t>Idosa</w:t>
      </w:r>
      <w:proofErr w:type="spellEnd"/>
      <w:r w:rsidR="00D11517">
        <w:t xml:space="preserve">, </w:t>
      </w:r>
      <w:proofErr w:type="spellStart"/>
      <w:r w:rsidR="00D11517">
        <w:t>evidenciando</w:t>
      </w:r>
      <w:proofErr w:type="spellEnd"/>
      <w:r w:rsidR="00D11517">
        <w:t xml:space="preserve"> a </w:t>
      </w:r>
      <w:proofErr w:type="spellStart"/>
      <w:r w:rsidR="00D11517">
        <w:t>relevância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existência</w:t>
      </w:r>
      <w:proofErr w:type="spellEnd"/>
      <w:r w:rsidR="00D11517">
        <w:t xml:space="preserve"> e </w:t>
      </w:r>
      <w:proofErr w:type="spellStart"/>
      <w:r w:rsidR="00D11517">
        <w:t>manutenção</w:t>
      </w:r>
      <w:proofErr w:type="spellEnd"/>
      <w:r w:rsidR="00D11517">
        <w:t xml:space="preserve"> de </w:t>
      </w:r>
      <w:proofErr w:type="spellStart"/>
      <w:r w:rsidR="00D11517">
        <w:t>recursos</w:t>
      </w:r>
      <w:proofErr w:type="spellEnd"/>
      <w:r w:rsidR="00D11517">
        <w:t xml:space="preserve"> </w:t>
      </w:r>
      <w:proofErr w:type="spellStart"/>
      <w:r w:rsidR="00D11517">
        <w:t>financeiros</w:t>
      </w:r>
      <w:proofErr w:type="spellEnd"/>
      <w:r w:rsidR="00D11517">
        <w:t xml:space="preserve"> </w:t>
      </w:r>
      <w:proofErr w:type="spellStart"/>
      <w:r w:rsidR="00D11517">
        <w:t>disponíveis</w:t>
      </w:r>
      <w:proofErr w:type="spellEnd"/>
      <w:r w:rsidR="00D11517">
        <w:t xml:space="preserve"> </w:t>
      </w:r>
      <w:proofErr w:type="spellStart"/>
      <w:r w:rsidR="00D11517">
        <w:t>para</w:t>
      </w:r>
      <w:proofErr w:type="spellEnd"/>
      <w:r w:rsidR="00D11517">
        <w:t xml:space="preserve"> a </w:t>
      </w:r>
      <w:proofErr w:type="spellStart"/>
      <w:r w:rsidR="00D11517">
        <w:t>efetiva</w:t>
      </w:r>
      <w:proofErr w:type="spellEnd"/>
      <w:r w:rsidR="00D11517">
        <w:t xml:space="preserve"> </w:t>
      </w:r>
      <w:proofErr w:type="spellStart"/>
      <w:r w:rsidR="00D11517">
        <w:t>representação</w:t>
      </w:r>
      <w:proofErr w:type="spellEnd"/>
      <w:r w:rsidR="00D11517">
        <w:t xml:space="preserve"> do </w:t>
      </w:r>
      <w:proofErr w:type="spellStart"/>
      <w:r w:rsidR="00D11517">
        <w:t>município</w:t>
      </w:r>
      <w:proofErr w:type="spellEnd"/>
      <w:r w:rsidR="00D11517">
        <w:t xml:space="preserve"> </w:t>
      </w:r>
      <w:proofErr w:type="spellStart"/>
      <w:r w:rsidR="00D11517">
        <w:t>em</w:t>
      </w:r>
      <w:proofErr w:type="spellEnd"/>
      <w:r w:rsidR="00D11517">
        <w:t xml:space="preserve"> </w:t>
      </w:r>
      <w:proofErr w:type="spellStart"/>
      <w:r w:rsidR="00D11517">
        <w:t>instâncias</w:t>
      </w:r>
      <w:proofErr w:type="spellEnd"/>
      <w:r w:rsidR="00D11517">
        <w:t xml:space="preserve"> </w:t>
      </w:r>
      <w:proofErr w:type="spellStart"/>
      <w:r w:rsidR="00D11517">
        <w:t>deliberativas</w:t>
      </w:r>
      <w:proofErr w:type="spellEnd"/>
      <w:r w:rsidR="00D11517">
        <w:t xml:space="preserve">. </w:t>
      </w:r>
      <w:proofErr w:type="spellStart"/>
      <w:r w:rsidR="00D11517">
        <w:t>Ressaltou</w:t>
      </w:r>
      <w:proofErr w:type="spellEnd"/>
      <w:r w:rsidR="00D11517">
        <w:t xml:space="preserve"> </w:t>
      </w:r>
      <w:proofErr w:type="spellStart"/>
      <w:r w:rsidR="00D11517">
        <w:t>ainda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o </w:t>
      </w:r>
      <w:proofErr w:type="spellStart"/>
      <w:r w:rsidR="00D11517">
        <w:t>Conselho</w:t>
      </w:r>
      <w:proofErr w:type="spellEnd"/>
      <w:r w:rsidR="00D11517">
        <w:t xml:space="preserve"> </w:t>
      </w:r>
      <w:proofErr w:type="spellStart"/>
      <w:r w:rsidR="00D11517">
        <w:t>precisa</w:t>
      </w:r>
      <w:proofErr w:type="spellEnd"/>
      <w:r w:rsidR="00D11517">
        <w:t xml:space="preserve"> </w:t>
      </w:r>
      <w:proofErr w:type="spellStart"/>
      <w:r w:rsidR="00D11517">
        <w:t>discutir</w:t>
      </w:r>
      <w:proofErr w:type="spellEnd"/>
      <w:r w:rsidR="00D11517">
        <w:t xml:space="preserve"> </w:t>
      </w:r>
      <w:proofErr w:type="spellStart"/>
      <w:r w:rsidR="00D11517">
        <w:t>estratégias</w:t>
      </w:r>
      <w:proofErr w:type="spellEnd"/>
      <w:r w:rsidR="00D11517">
        <w:t xml:space="preserve"> </w:t>
      </w:r>
      <w:proofErr w:type="spellStart"/>
      <w:r w:rsidR="00D11517">
        <w:t>permanentes</w:t>
      </w:r>
      <w:proofErr w:type="spellEnd"/>
      <w:r w:rsidR="00D11517">
        <w:t xml:space="preserve"> de </w:t>
      </w:r>
      <w:proofErr w:type="spellStart"/>
      <w:r w:rsidR="00D11517">
        <w:t>fortalecimento</w:t>
      </w:r>
      <w:proofErr w:type="spellEnd"/>
      <w:r w:rsidR="00D11517">
        <w:t xml:space="preserve"> do Fundo, </w:t>
      </w:r>
      <w:proofErr w:type="spellStart"/>
      <w:r w:rsidR="00D11517">
        <w:t>incluindo</w:t>
      </w:r>
      <w:proofErr w:type="spellEnd"/>
      <w:r w:rsidR="00D11517">
        <w:t xml:space="preserve"> </w:t>
      </w:r>
      <w:proofErr w:type="spellStart"/>
      <w:r w:rsidR="00D11517">
        <w:t>campanhas</w:t>
      </w:r>
      <w:proofErr w:type="spellEnd"/>
      <w:r w:rsidR="00D11517">
        <w:t xml:space="preserve"> de </w:t>
      </w:r>
      <w:proofErr w:type="spellStart"/>
      <w:r w:rsidR="00D11517">
        <w:t>divulgação</w:t>
      </w:r>
      <w:proofErr w:type="spellEnd"/>
      <w:r w:rsidR="00D11517">
        <w:t xml:space="preserve"> e </w:t>
      </w:r>
      <w:proofErr w:type="spellStart"/>
      <w:r w:rsidR="00D11517">
        <w:t>mobilização</w:t>
      </w:r>
      <w:proofErr w:type="spellEnd"/>
      <w:r w:rsidR="00D11517">
        <w:t xml:space="preserve"> social. </w:t>
      </w:r>
      <w:proofErr w:type="spellStart"/>
      <w:r w:rsidR="00D11517" w:rsidRPr="00D11517">
        <w:t>Informou</w:t>
      </w:r>
      <w:proofErr w:type="spellEnd"/>
      <w:r w:rsidR="00D11517" w:rsidRPr="00D11517">
        <w:t xml:space="preserve">-se </w:t>
      </w:r>
      <w:proofErr w:type="spellStart"/>
      <w:r w:rsidR="00D11517" w:rsidRPr="00D11517">
        <w:t>que</w:t>
      </w:r>
      <w:proofErr w:type="spellEnd"/>
      <w:r w:rsidR="00D11517" w:rsidRPr="00D11517">
        <w:t xml:space="preserve"> </w:t>
      </w:r>
      <w:proofErr w:type="spellStart"/>
      <w:r w:rsidR="00D11517" w:rsidRPr="00D11517">
        <w:t>já</w:t>
      </w:r>
      <w:proofErr w:type="spellEnd"/>
      <w:r w:rsidR="00D11517" w:rsidRPr="00D11517">
        <w:t xml:space="preserve"> </w:t>
      </w:r>
      <w:proofErr w:type="spellStart"/>
      <w:r w:rsidR="00D11517" w:rsidRPr="00D11517">
        <w:t>foram</w:t>
      </w:r>
      <w:proofErr w:type="spellEnd"/>
      <w:r w:rsidR="00D11517" w:rsidRPr="00D11517">
        <w:t xml:space="preserve"> </w:t>
      </w:r>
      <w:proofErr w:type="spellStart"/>
      <w:r w:rsidR="00D11517" w:rsidRPr="00D11517">
        <w:t>realizadas</w:t>
      </w:r>
      <w:proofErr w:type="spellEnd"/>
      <w:r w:rsidR="00D11517" w:rsidRPr="00D11517">
        <w:t xml:space="preserve"> </w:t>
      </w:r>
      <w:proofErr w:type="spellStart"/>
      <w:r w:rsidR="00D11517" w:rsidRPr="00D11517">
        <w:t>reuniões</w:t>
      </w:r>
      <w:proofErr w:type="spellEnd"/>
      <w:r w:rsidR="00D11517" w:rsidRPr="00D11517">
        <w:t xml:space="preserve"> com </w:t>
      </w:r>
      <w:proofErr w:type="spellStart"/>
      <w:r w:rsidR="00D11517" w:rsidRPr="00D11517">
        <w:t>representantes</w:t>
      </w:r>
      <w:proofErr w:type="spellEnd"/>
      <w:r w:rsidR="00D11517" w:rsidRPr="00D11517">
        <w:t xml:space="preserve"> do </w:t>
      </w:r>
      <w:proofErr w:type="spellStart"/>
      <w:r w:rsidR="00D11517" w:rsidRPr="00D11517">
        <w:t>poder</w:t>
      </w:r>
      <w:proofErr w:type="spellEnd"/>
      <w:r w:rsidR="00D11517" w:rsidRPr="00D11517">
        <w:t xml:space="preserve"> </w:t>
      </w:r>
      <w:proofErr w:type="spellStart"/>
      <w:r w:rsidR="00D11517" w:rsidRPr="00D11517">
        <w:t>público</w:t>
      </w:r>
      <w:proofErr w:type="spellEnd"/>
      <w:r w:rsidR="00D11517" w:rsidRPr="00D11517">
        <w:t xml:space="preserve"> e do </w:t>
      </w:r>
      <w:proofErr w:type="spellStart"/>
      <w:r w:rsidR="00D11517" w:rsidRPr="00D11517">
        <w:t>Conselho</w:t>
      </w:r>
      <w:proofErr w:type="spellEnd"/>
      <w:r w:rsidR="00D11517" w:rsidRPr="00D11517">
        <w:t xml:space="preserve"> Municipal </w:t>
      </w:r>
      <w:proofErr w:type="spellStart"/>
      <w:r w:rsidR="00D11517" w:rsidRPr="00D11517">
        <w:t>da</w:t>
      </w:r>
      <w:proofErr w:type="spellEnd"/>
      <w:r w:rsidR="00D11517" w:rsidRPr="00D11517">
        <w:t xml:space="preserve"> Pessoa </w:t>
      </w:r>
      <w:proofErr w:type="spellStart"/>
      <w:r w:rsidR="00D11517" w:rsidRPr="00D11517">
        <w:t>Idosa</w:t>
      </w:r>
      <w:proofErr w:type="spellEnd"/>
      <w:r w:rsidR="00D11517" w:rsidRPr="00D11517">
        <w:t xml:space="preserve">, </w:t>
      </w:r>
      <w:proofErr w:type="spellStart"/>
      <w:r w:rsidR="00D11517" w:rsidRPr="00D11517">
        <w:t>contando</w:t>
      </w:r>
      <w:proofErr w:type="spellEnd"/>
      <w:r w:rsidR="00D11517" w:rsidRPr="00D11517">
        <w:t xml:space="preserve"> co</w:t>
      </w:r>
      <w:r w:rsidR="00D11517">
        <w:t xml:space="preserve">m a </w:t>
      </w:r>
      <w:proofErr w:type="spellStart"/>
      <w:r w:rsidR="00D11517">
        <w:t>participação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Secretaria</w:t>
      </w:r>
      <w:proofErr w:type="spellEnd"/>
      <w:r w:rsidR="00D11517">
        <w:t xml:space="preserve"> </w:t>
      </w:r>
      <w:proofErr w:type="spellStart"/>
      <w:r w:rsidR="00D11517">
        <w:t>Munipal</w:t>
      </w:r>
      <w:proofErr w:type="spellEnd"/>
      <w:r w:rsidR="00D11517">
        <w:t xml:space="preserve"> de </w:t>
      </w:r>
      <w:proofErr w:type="spellStart"/>
      <w:r w:rsidR="00D11517">
        <w:t>Gestão</w:t>
      </w:r>
      <w:proofErr w:type="spellEnd"/>
      <w:r w:rsidR="00D11517">
        <w:t xml:space="preserve">, </w:t>
      </w:r>
      <w:proofErr w:type="spellStart"/>
      <w:r w:rsidR="00D11517">
        <w:t>Planejamento</w:t>
      </w:r>
      <w:proofErr w:type="spellEnd"/>
      <w:r w:rsidR="00D11517">
        <w:t xml:space="preserve"> e </w:t>
      </w:r>
      <w:proofErr w:type="spellStart"/>
      <w:r w:rsidR="00D11517">
        <w:t>Finanças</w:t>
      </w:r>
      <w:proofErr w:type="spellEnd"/>
      <w:r w:rsidR="00D11517">
        <w:t xml:space="preserve"> </w:t>
      </w:r>
      <w:proofErr w:type="spellStart"/>
      <w:r w:rsidR="00D11517">
        <w:t>Mariza</w:t>
      </w:r>
      <w:proofErr w:type="spellEnd"/>
      <w:r w:rsidR="00D11517">
        <w:t xml:space="preserve"> </w:t>
      </w:r>
      <w:proofErr w:type="spellStart"/>
      <w:r w:rsidR="00D11517">
        <w:t>Konrath</w:t>
      </w:r>
      <w:proofErr w:type="spellEnd"/>
      <w:r w:rsidR="00D11517">
        <w:t xml:space="preserve">, </w:t>
      </w:r>
      <w:proofErr w:type="spellStart"/>
      <w:r w:rsidR="00D11517" w:rsidRPr="00D11517">
        <w:t>ocasião</w:t>
      </w:r>
      <w:proofErr w:type="spellEnd"/>
      <w:r w:rsidR="00D11517" w:rsidRPr="00D11517">
        <w:t xml:space="preserve"> </w:t>
      </w:r>
      <w:proofErr w:type="spellStart"/>
      <w:r w:rsidR="00D11517" w:rsidRPr="00D11517">
        <w:t>em</w:t>
      </w:r>
      <w:proofErr w:type="spellEnd"/>
      <w:r w:rsidR="00D11517" w:rsidRPr="00D11517">
        <w:t xml:space="preserve"> </w:t>
      </w:r>
      <w:proofErr w:type="spellStart"/>
      <w:r w:rsidR="00D11517" w:rsidRPr="00D11517">
        <w:t>que</w:t>
      </w:r>
      <w:proofErr w:type="spellEnd"/>
      <w:r w:rsidR="00D11517" w:rsidRPr="00D11517">
        <w:t xml:space="preserve"> se </w:t>
      </w:r>
      <w:proofErr w:type="spellStart"/>
      <w:r w:rsidR="00D11517" w:rsidRPr="00D11517">
        <w:t>estudou</w:t>
      </w:r>
      <w:proofErr w:type="spellEnd"/>
      <w:r w:rsidR="00D11517" w:rsidRPr="00D11517">
        <w:t xml:space="preserve"> a </w:t>
      </w:r>
      <w:proofErr w:type="spellStart"/>
      <w:r w:rsidR="00D11517" w:rsidRPr="00D11517">
        <w:t>necessidade</w:t>
      </w:r>
      <w:proofErr w:type="spellEnd"/>
      <w:r w:rsidR="00D11517" w:rsidRPr="00D11517">
        <w:t xml:space="preserve"> de </w:t>
      </w:r>
      <w:proofErr w:type="spellStart"/>
      <w:r w:rsidR="00D11517" w:rsidRPr="00D11517">
        <w:t>fortalecimento</w:t>
      </w:r>
      <w:proofErr w:type="spellEnd"/>
      <w:r w:rsidR="00D11517" w:rsidRPr="00D11517">
        <w:t xml:space="preserve"> do </w:t>
      </w:r>
      <w:proofErr w:type="spellStart"/>
      <w:r w:rsidR="00D11517" w:rsidRPr="00D11517">
        <w:t>vínculo</w:t>
      </w:r>
      <w:proofErr w:type="spellEnd"/>
      <w:r w:rsidR="00D11517" w:rsidRPr="00D11517">
        <w:t xml:space="preserve"> </w:t>
      </w:r>
      <w:proofErr w:type="spellStart"/>
      <w:r w:rsidR="00D11517" w:rsidRPr="00D11517">
        <w:t>institucional</w:t>
      </w:r>
      <w:proofErr w:type="spellEnd"/>
      <w:r w:rsidR="00D11517" w:rsidRPr="00D11517">
        <w:t xml:space="preserve"> entre o </w:t>
      </w:r>
      <w:proofErr w:type="spellStart"/>
      <w:r w:rsidR="00D11517" w:rsidRPr="00D11517">
        <w:t>município</w:t>
      </w:r>
      <w:proofErr w:type="spellEnd"/>
      <w:r w:rsidR="00D11517" w:rsidRPr="00D11517">
        <w:t xml:space="preserve">, o </w:t>
      </w:r>
      <w:proofErr w:type="spellStart"/>
      <w:r w:rsidR="00D11517" w:rsidRPr="00D11517">
        <w:t>Conselho</w:t>
      </w:r>
      <w:proofErr w:type="spellEnd"/>
      <w:r w:rsidR="00D11517" w:rsidRPr="00D11517">
        <w:t xml:space="preserve"> e a </w:t>
      </w:r>
      <w:proofErr w:type="spellStart"/>
      <w:r w:rsidR="00D11517" w:rsidRPr="00D11517">
        <w:t>associação</w:t>
      </w:r>
      <w:proofErr w:type="spellEnd"/>
      <w:r w:rsidR="00D11517">
        <w:t xml:space="preserve"> </w:t>
      </w:r>
      <w:proofErr w:type="spellStart"/>
      <w:r w:rsidR="00D11517">
        <w:t>Clube</w:t>
      </w:r>
      <w:proofErr w:type="spellEnd"/>
      <w:r w:rsidR="00D11517">
        <w:t xml:space="preserve"> de </w:t>
      </w:r>
      <w:proofErr w:type="spellStart"/>
      <w:r w:rsidR="00D11517">
        <w:t>Idosos</w:t>
      </w:r>
      <w:proofErr w:type="spellEnd"/>
      <w:r w:rsidR="00D11517">
        <w:t xml:space="preserve"> </w:t>
      </w:r>
      <w:proofErr w:type="spellStart"/>
      <w:r w:rsidR="00D11517">
        <w:t>Alegria</w:t>
      </w:r>
      <w:proofErr w:type="spellEnd"/>
      <w:r w:rsidR="00D11517">
        <w:t xml:space="preserve"> de </w:t>
      </w:r>
      <w:proofErr w:type="spellStart"/>
      <w:r w:rsidR="00D11517">
        <w:t>Viver</w:t>
      </w:r>
      <w:proofErr w:type="spellEnd"/>
      <w:r w:rsidR="00D11517" w:rsidRPr="00D11517">
        <w:t xml:space="preserve">, </w:t>
      </w:r>
      <w:proofErr w:type="spellStart"/>
      <w:r w:rsidR="00D11517" w:rsidRPr="00D11517">
        <w:t>visando</w:t>
      </w:r>
      <w:proofErr w:type="spellEnd"/>
      <w:r w:rsidR="00D11517" w:rsidRPr="00D11517">
        <w:t xml:space="preserve"> à </w:t>
      </w:r>
      <w:proofErr w:type="spellStart"/>
      <w:r w:rsidR="00D11517" w:rsidRPr="00D11517">
        <w:t>captação</w:t>
      </w:r>
      <w:proofErr w:type="spellEnd"/>
      <w:r w:rsidR="00D11517" w:rsidRPr="00D11517">
        <w:t xml:space="preserve"> de </w:t>
      </w:r>
      <w:proofErr w:type="spellStart"/>
      <w:r w:rsidR="00D11517" w:rsidRPr="00D11517">
        <w:t>recursos</w:t>
      </w:r>
      <w:proofErr w:type="spellEnd"/>
      <w:r w:rsidR="00D11517" w:rsidRPr="00D11517">
        <w:t xml:space="preserve"> </w:t>
      </w:r>
      <w:proofErr w:type="spellStart"/>
      <w:r w:rsidR="00D11517" w:rsidRPr="00D11517">
        <w:t>por</w:t>
      </w:r>
      <w:proofErr w:type="spellEnd"/>
      <w:r w:rsidR="00D11517" w:rsidRPr="00D11517">
        <w:t xml:space="preserve"> </w:t>
      </w:r>
      <w:proofErr w:type="spellStart"/>
      <w:r w:rsidR="00D11517" w:rsidRPr="00D11517">
        <w:t>meio</w:t>
      </w:r>
      <w:proofErr w:type="spellEnd"/>
      <w:r w:rsidR="00D11517" w:rsidRPr="00D11517">
        <w:t xml:space="preserve"> do Fundo Municipal </w:t>
      </w:r>
      <w:proofErr w:type="spellStart"/>
      <w:r w:rsidR="00D11517" w:rsidRPr="00D11517">
        <w:t>da</w:t>
      </w:r>
      <w:proofErr w:type="spellEnd"/>
      <w:r w:rsidR="00D11517" w:rsidRPr="00D11517">
        <w:t xml:space="preserve"> Pessoa </w:t>
      </w:r>
      <w:proofErr w:type="spellStart"/>
      <w:r w:rsidR="00D11517" w:rsidRPr="00D11517">
        <w:t>Idosa</w:t>
      </w:r>
      <w:proofErr w:type="spellEnd"/>
      <w:r w:rsidR="00D11517">
        <w:t xml:space="preserve">. Na </w:t>
      </w:r>
      <w:proofErr w:type="spellStart"/>
      <w:r w:rsidR="00D11517">
        <w:t>sequência</w:t>
      </w:r>
      <w:proofErr w:type="spellEnd"/>
      <w:r w:rsidR="00D11517">
        <w:t xml:space="preserve">, o </w:t>
      </w:r>
      <w:proofErr w:type="spellStart"/>
      <w:r w:rsidR="00D11517">
        <w:t>conselheiro</w:t>
      </w:r>
      <w:proofErr w:type="spellEnd"/>
      <w:r w:rsidR="00D11517">
        <w:t xml:space="preserve"> </w:t>
      </w:r>
      <w:proofErr w:type="spellStart"/>
      <w:r w:rsidR="00D11517">
        <w:t>Alisson</w:t>
      </w:r>
      <w:proofErr w:type="spellEnd"/>
      <w:r w:rsidR="00D11517">
        <w:t xml:space="preserve"> </w:t>
      </w:r>
      <w:proofErr w:type="spellStart"/>
      <w:r w:rsidR="00D11517">
        <w:t>Jales</w:t>
      </w:r>
      <w:proofErr w:type="spellEnd"/>
      <w:r w:rsidR="00D11517">
        <w:t xml:space="preserve"> Silva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Hora</w:t>
      </w:r>
      <w:proofErr w:type="spellEnd"/>
      <w:r w:rsidR="00D11517">
        <w:t xml:space="preserve"> </w:t>
      </w:r>
      <w:proofErr w:type="spellStart"/>
      <w:r w:rsidR="00D11517">
        <w:t>manifestou</w:t>
      </w:r>
      <w:proofErr w:type="spellEnd"/>
      <w:r w:rsidR="00D11517">
        <w:t xml:space="preserve">-se </w:t>
      </w:r>
      <w:proofErr w:type="spellStart"/>
      <w:r w:rsidR="00D11517">
        <w:t>quanto</w:t>
      </w:r>
      <w:proofErr w:type="spellEnd"/>
      <w:r w:rsidR="00D11517">
        <w:t xml:space="preserve"> à </w:t>
      </w:r>
      <w:proofErr w:type="spellStart"/>
      <w:r w:rsidR="00D11517">
        <w:t>necessidade</w:t>
      </w:r>
      <w:proofErr w:type="spellEnd"/>
      <w:r w:rsidR="00D11517">
        <w:t xml:space="preserve"> de o </w:t>
      </w:r>
      <w:proofErr w:type="spellStart"/>
      <w:r w:rsidR="00D11517">
        <w:t>Conselho</w:t>
      </w:r>
      <w:proofErr w:type="spellEnd"/>
      <w:r w:rsidR="00D11517">
        <w:t xml:space="preserve"> </w:t>
      </w:r>
      <w:proofErr w:type="spellStart"/>
      <w:r w:rsidR="00D11517">
        <w:t>fomentar</w:t>
      </w:r>
      <w:proofErr w:type="spellEnd"/>
      <w:r w:rsidR="00D11517">
        <w:t xml:space="preserve"> </w:t>
      </w:r>
      <w:proofErr w:type="spellStart"/>
      <w:r w:rsidR="00D11517">
        <w:t>ações</w:t>
      </w:r>
      <w:proofErr w:type="spellEnd"/>
      <w:r w:rsidR="00D11517">
        <w:t xml:space="preserve"> </w:t>
      </w:r>
      <w:proofErr w:type="spellStart"/>
      <w:r w:rsidR="00D11517">
        <w:t>contínuas</w:t>
      </w:r>
      <w:proofErr w:type="spellEnd"/>
      <w:r w:rsidR="00D11517">
        <w:t xml:space="preserve"> de </w:t>
      </w:r>
      <w:proofErr w:type="spellStart"/>
      <w:r w:rsidR="00D11517">
        <w:t>visibilidade</w:t>
      </w:r>
      <w:proofErr w:type="spellEnd"/>
      <w:r w:rsidR="00D11517">
        <w:t xml:space="preserve">, </w:t>
      </w:r>
      <w:proofErr w:type="spellStart"/>
      <w:r w:rsidR="00D11517">
        <w:t>enfatizando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as </w:t>
      </w:r>
      <w:proofErr w:type="spellStart"/>
      <w:r w:rsidR="00D11517">
        <w:t>atividades</w:t>
      </w:r>
      <w:proofErr w:type="spellEnd"/>
      <w:r w:rsidR="00D11517">
        <w:t xml:space="preserve"> </w:t>
      </w:r>
      <w:proofErr w:type="spellStart"/>
      <w:r w:rsidR="00D11517">
        <w:t>não</w:t>
      </w:r>
      <w:proofErr w:type="spellEnd"/>
      <w:r w:rsidR="00D11517">
        <w:t xml:space="preserve"> </w:t>
      </w:r>
      <w:proofErr w:type="spellStart"/>
      <w:r w:rsidR="00D11517">
        <w:t>devem</w:t>
      </w:r>
      <w:proofErr w:type="spellEnd"/>
      <w:r w:rsidR="00D11517">
        <w:t xml:space="preserve"> se </w:t>
      </w:r>
      <w:proofErr w:type="spellStart"/>
      <w:r w:rsidR="00D11517">
        <w:t>restringir</w:t>
      </w:r>
      <w:proofErr w:type="spellEnd"/>
      <w:r w:rsidR="00D11517">
        <w:t xml:space="preserve"> </w:t>
      </w:r>
      <w:proofErr w:type="spellStart"/>
      <w:r w:rsidR="00D11517">
        <w:t>apenas</w:t>
      </w:r>
      <w:proofErr w:type="spellEnd"/>
      <w:r w:rsidR="00D11517">
        <w:t xml:space="preserve"> à </w:t>
      </w:r>
      <w:proofErr w:type="spellStart"/>
      <w:r w:rsidR="00D11517">
        <w:t>realização</w:t>
      </w:r>
      <w:proofErr w:type="spellEnd"/>
      <w:r w:rsidR="00D11517">
        <w:t xml:space="preserve"> de </w:t>
      </w:r>
      <w:proofErr w:type="spellStart"/>
      <w:r w:rsidR="00D11517">
        <w:t>palestras</w:t>
      </w:r>
      <w:proofErr w:type="spellEnd"/>
      <w:r w:rsidR="00D11517">
        <w:t xml:space="preserve"> </w:t>
      </w:r>
      <w:proofErr w:type="spellStart"/>
      <w:r w:rsidR="00D11517">
        <w:t>ou</w:t>
      </w:r>
      <w:proofErr w:type="spellEnd"/>
      <w:r w:rsidR="00D11517">
        <w:t xml:space="preserve"> </w:t>
      </w:r>
      <w:proofErr w:type="spellStart"/>
      <w:r w:rsidR="00D11517">
        <w:t>reuniões</w:t>
      </w:r>
      <w:proofErr w:type="spellEnd"/>
      <w:r w:rsidR="00D11517">
        <w:t xml:space="preserve">, </w:t>
      </w:r>
      <w:proofErr w:type="spellStart"/>
      <w:r w:rsidR="00D11517">
        <w:t>mas</w:t>
      </w:r>
      <w:proofErr w:type="spellEnd"/>
      <w:r w:rsidR="00D11517">
        <w:t xml:space="preserve"> </w:t>
      </w:r>
      <w:proofErr w:type="spellStart"/>
      <w:r w:rsidR="00D11517">
        <w:t>incluir</w:t>
      </w:r>
      <w:proofErr w:type="spellEnd"/>
      <w:r w:rsidR="00D11517">
        <w:t xml:space="preserve"> </w:t>
      </w:r>
      <w:proofErr w:type="spellStart"/>
      <w:r w:rsidR="00D11517">
        <w:t>campanhas</w:t>
      </w:r>
      <w:proofErr w:type="spellEnd"/>
      <w:r w:rsidR="00D11517">
        <w:t xml:space="preserve"> e </w:t>
      </w:r>
      <w:proofErr w:type="spellStart"/>
      <w:r w:rsidR="00D11517">
        <w:t>eventos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</w:t>
      </w:r>
      <w:proofErr w:type="spellStart"/>
      <w:r w:rsidR="00D11517">
        <w:t>aproximem</w:t>
      </w:r>
      <w:proofErr w:type="spellEnd"/>
      <w:r w:rsidR="00D11517">
        <w:t xml:space="preserve"> a </w:t>
      </w:r>
      <w:proofErr w:type="spellStart"/>
      <w:r w:rsidR="00D11517">
        <w:t>comunidade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pauta</w:t>
      </w:r>
      <w:proofErr w:type="spellEnd"/>
      <w:r w:rsidR="00D11517">
        <w:t xml:space="preserve"> do </w:t>
      </w:r>
      <w:proofErr w:type="spellStart"/>
      <w:r w:rsidR="00D11517">
        <w:t>envelhecimento</w:t>
      </w:r>
      <w:proofErr w:type="spellEnd"/>
      <w:r w:rsidR="00D11517">
        <w:t xml:space="preserve">, </w:t>
      </w:r>
      <w:proofErr w:type="spellStart"/>
      <w:r w:rsidR="00D11517">
        <w:t>como</w:t>
      </w:r>
      <w:proofErr w:type="spellEnd"/>
      <w:r w:rsidR="00D11517">
        <w:t xml:space="preserve"> </w:t>
      </w:r>
      <w:proofErr w:type="spellStart"/>
      <w:r w:rsidR="00D11517">
        <w:t>corridas</w:t>
      </w:r>
      <w:proofErr w:type="spellEnd"/>
      <w:r w:rsidR="00D11517">
        <w:t xml:space="preserve">, </w:t>
      </w:r>
      <w:proofErr w:type="spellStart"/>
      <w:r w:rsidR="00D11517">
        <w:t>atividades</w:t>
      </w:r>
      <w:proofErr w:type="spellEnd"/>
      <w:r w:rsidR="00D11517">
        <w:t xml:space="preserve"> </w:t>
      </w:r>
      <w:proofErr w:type="spellStart"/>
      <w:r w:rsidR="00D11517">
        <w:t>culturais</w:t>
      </w:r>
      <w:proofErr w:type="spellEnd"/>
      <w:r w:rsidR="00D11517">
        <w:t xml:space="preserve">, </w:t>
      </w:r>
      <w:proofErr w:type="spellStart"/>
      <w:r w:rsidR="00D11517">
        <w:t>clubes</w:t>
      </w:r>
      <w:proofErr w:type="spellEnd"/>
      <w:r w:rsidR="00D11517">
        <w:t xml:space="preserve"> de </w:t>
      </w:r>
      <w:proofErr w:type="spellStart"/>
      <w:r w:rsidR="00D11517">
        <w:t>idosos</w:t>
      </w:r>
      <w:proofErr w:type="spellEnd"/>
      <w:r w:rsidR="00D11517">
        <w:t xml:space="preserve">, bingos e </w:t>
      </w:r>
      <w:proofErr w:type="spellStart"/>
      <w:r w:rsidR="00D11517">
        <w:t>demais</w:t>
      </w:r>
      <w:proofErr w:type="spellEnd"/>
      <w:r w:rsidR="00D11517">
        <w:t xml:space="preserve"> </w:t>
      </w:r>
      <w:proofErr w:type="spellStart"/>
      <w:r w:rsidR="00D11517">
        <w:t>ações</w:t>
      </w:r>
      <w:proofErr w:type="spellEnd"/>
      <w:r w:rsidR="00D11517">
        <w:t xml:space="preserve"> </w:t>
      </w:r>
      <w:proofErr w:type="spellStart"/>
      <w:r w:rsidR="00D11517">
        <w:t>coletivas</w:t>
      </w:r>
      <w:proofErr w:type="spellEnd"/>
      <w:r w:rsidR="00D11517">
        <w:t xml:space="preserve">, de </w:t>
      </w:r>
      <w:proofErr w:type="spellStart"/>
      <w:r w:rsidR="00D11517">
        <w:t>modo</w:t>
      </w:r>
      <w:proofErr w:type="spellEnd"/>
      <w:r w:rsidR="00D11517">
        <w:t xml:space="preserve"> a </w:t>
      </w:r>
      <w:proofErr w:type="spellStart"/>
      <w:r w:rsidR="00D11517">
        <w:t>sensibilizar</w:t>
      </w:r>
      <w:proofErr w:type="spellEnd"/>
      <w:r w:rsidR="00D11517">
        <w:t xml:space="preserve"> a </w:t>
      </w:r>
      <w:proofErr w:type="spellStart"/>
      <w:r w:rsidR="00D11517">
        <w:t>população</w:t>
      </w:r>
      <w:proofErr w:type="spellEnd"/>
      <w:r w:rsidR="00D11517">
        <w:t xml:space="preserve"> </w:t>
      </w:r>
      <w:proofErr w:type="spellStart"/>
      <w:r w:rsidR="00D11517">
        <w:t>para</w:t>
      </w:r>
      <w:proofErr w:type="spellEnd"/>
      <w:r w:rsidR="00D11517">
        <w:t xml:space="preserve"> a </w:t>
      </w:r>
      <w:proofErr w:type="spellStart"/>
      <w:r w:rsidR="00D11517">
        <w:t>destinação</w:t>
      </w:r>
      <w:proofErr w:type="spellEnd"/>
      <w:r w:rsidR="00D11517">
        <w:t xml:space="preserve"> do </w:t>
      </w:r>
      <w:proofErr w:type="spellStart"/>
      <w:r w:rsidR="00D11517">
        <w:t>Imposto</w:t>
      </w:r>
      <w:proofErr w:type="spellEnd"/>
      <w:r w:rsidR="00D11517">
        <w:t xml:space="preserve"> de </w:t>
      </w:r>
      <w:proofErr w:type="spellStart"/>
      <w:r w:rsidR="00D11517">
        <w:t>Renda</w:t>
      </w:r>
      <w:proofErr w:type="spellEnd"/>
      <w:r w:rsidR="00D11517">
        <w:t xml:space="preserve"> </w:t>
      </w:r>
      <w:proofErr w:type="spellStart"/>
      <w:r w:rsidR="00D11517">
        <w:t>ao</w:t>
      </w:r>
      <w:proofErr w:type="spellEnd"/>
      <w:r w:rsidR="00D11517">
        <w:t xml:space="preserve"> Fundo Municipal </w:t>
      </w:r>
      <w:proofErr w:type="spellStart"/>
      <w:r w:rsidR="00D11517">
        <w:t>da</w:t>
      </w:r>
      <w:proofErr w:type="spellEnd"/>
      <w:r w:rsidR="00D11517">
        <w:t xml:space="preserve"> Pessoa </w:t>
      </w:r>
      <w:proofErr w:type="spellStart"/>
      <w:r w:rsidR="00D11517">
        <w:t>Idosa.O</w:t>
      </w:r>
      <w:proofErr w:type="spellEnd"/>
      <w:r w:rsidR="00D11517">
        <w:t xml:space="preserve"> </w:t>
      </w:r>
      <w:proofErr w:type="spellStart"/>
      <w:r w:rsidR="00D11517">
        <w:t>conselheiro</w:t>
      </w:r>
      <w:proofErr w:type="spellEnd"/>
      <w:r w:rsidR="00D11517">
        <w:t xml:space="preserve"> </w:t>
      </w:r>
      <w:proofErr w:type="spellStart"/>
      <w:r w:rsidR="00D11517">
        <w:t>Alisson</w:t>
      </w:r>
      <w:proofErr w:type="spellEnd"/>
      <w:r w:rsidR="00D11517">
        <w:t xml:space="preserve"> </w:t>
      </w:r>
      <w:proofErr w:type="spellStart"/>
      <w:r w:rsidR="00D11517">
        <w:t>também</w:t>
      </w:r>
      <w:proofErr w:type="spellEnd"/>
      <w:r w:rsidR="00D11517">
        <w:t xml:space="preserve"> </w:t>
      </w:r>
      <w:proofErr w:type="spellStart"/>
      <w:r w:rsidR="00D11517">
        <w:t>destacou</w:t>
      </w:r>
      <w:proofErr w:type="spellEnd"/>
      <w:r w:rsidR="00D11517">
        <w:t xml:space="preserve"> a </w:t>
      </w:r>
      <w:proofErr w:type="spellStart"/>
      <w:r w:rsidR="00D11517">
        <w:t>importância</w:t>
      </w:r>
      <w:proofErr w:type="spellEnd"/>
      <w:r w:rsidR="00D11517">
        <w:t xml:space="preserve"> do </w:t>
      </w:r>
      <w:proofErr w:type="spellStart"/>
      <w:r w:rsidR="00D11517">
        <w:t>desenvolvimento</w:t>
      </w:r>
      <w:proofErr w:type="spellEnd"/>
      <w:r w:rsidR="00D11517">
        <w:t xml:space="preserve"> de </w:t>
      </w:r>
      <w:proofErr w:type="spellStart"/>
      <w:r w:rsidR="00D11517">
        <w:t>projetos</w:t>
      </w:r>
      <w:proofErr w:type="spellEnd"/>
      <w:r w:rsidR="00D11517">
        <w:t xml:space="preserve"> </w:t>
      </w:r>
      <w:proofErr w:type="spellStart"/>
      <w:r w:rsidR="00D11517">
        <w:t>voltados</w:t>
      </w:r>
      <w:proofErr w:type="spellEnd"/>
      <w:r w:rsidR="00D11517">
        <w:t xml:space="preserve"> à </w:t>
      </w:r>
      <w:proofErr w:type="spellStart"/>
      <w:r w:rsidR="00D11517">
        <w:t>saúde</w:t>
      </w:r>
      <w:proofErr w:type="spellEnd"/>
      <w:r w:rsidR="00D11517">
        <w:t xml:space="preserve"> mental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pessoa</w:t>
      </w:r>
      <w:proofErr w:type="spellEnd"/>
      <w:r w:rsidR="00D11517">
        <w:t xml:space="preserve"> </w:t>
      </w:r>
      <w:proofErr w:type="spellStart"/>
      <w:r w:rsidR="00D11517">
        <w:t>idosa</w:t>
      </w:r>
      <w:proofErr w:type="spellEnd"/>
      <w:r w:rsidR="00D11517">
        <w:t xml:space="preserve">, </w:t>
      </w:r>
      <w:proofErr w:type="spellStart"/>
      <w:r w:rsidR="00D11517">
        <w:t>defendendo</w:t>
      </w:r>
      <w:proofErr w:type="spellEnd"/>
      <w:r w:rsidR="00D11517">
        <w:t xml:space="preserve"> a </w:t>
      </w:r>
      <w:proofErr w:type="spellStart"/>
      <w:r w:rsidR="00D11517">
        <w:t>construção</w:t>
      </w:r>
      <w:proofErr w:type="spellEnd"/>
      <w:r w:rsidR="00D11517">
        <w:t xml:space="preserve"> de </w:t>
      </w:r>
      <w:proofErr w:type="spellStart"/>
      <w:r w:rsidR="00D11517">
        <w:t>parcerias</w:t>
      </w:r>
      <w:proofErr w:type="spellEnd"/>
      <w:r w:rsidR="00D11517">
        <w:t xml:space="preserve"> </w:t>
      </w:r>
      <w:proofErr w:type="spellStart"/>
      <w:r w:rsidR="00D11517">
        <w:t>intersetoriais</w:t>
      </w:r>
      <w:proofErr w:type="spellEnd"/>
      <w:r w:rsidR="00D11517">
        <w:t xml:space="preserve">, </w:t>
      </w:r>
      <w:proofErr w:type="spellStart"/>
      <w:r w:rsidR="00D11517">
        <w:t>especialmente</w:t>
      </w:r>
      <w:proofErr w:type="spellEnd"/>
      <w:r w:rsidR="00D11517">
        <w:t xml:space="preserve"> com a </w:t>
      </w:r>
      <w:proofErr w:type="spellStart"/>
      <w:r w:rsidR="00D11517">
        <w:t>Secretaria</w:t>
      </w:r>
      <w:proofErr w:type="spellEnd"/>
      <w:r w:rsidR="00D11517">
        <w:t xml:space="preserve"> Municipal de </w:t>
      </w:r>
      <w:proofErr w:type="spellStart"/>
      <w:r w:rsidR="00D11517">
        <w:t>Saúde</w:t>
      </w:r>
      <w:proofErr w:type="spellEnd"/>
      <w:r w:rsidR="00D11517">
        <w:t xml:space="preserve">, </w:t>
      </w:r>
      <w:proofErr w:type="spellStart"/>
      <w:r w:rsidR="00D11517">
        <w:t>visando</w:t>
      </w:r>
      <w:proofErr w:type="spellEnd"/>
      <w:r w:rsidR="00D11517">
        <w:t xml:space="preserve"> a </w:t>
      </w:r>
      <w:proofErr w:type="spellStart"/>
      <w:r w:rsidR="00D11517">
        <w:t>promoção</w:t>
      </w:r>
      <w:proofErr w:type="spellEnd"/>
      <w:r w:rsidR="00D11517">
        <w:t xml:space="preserve"> do </w:t>
      </w:r>
      <w:proofErr w:type="spellStart"/>
      <w:r w:rsidR="00D11517">
        <w:t>cuidado</w:t>
      </w:r>
      <w:proofErr w:type="spellEnd"/>
      <w:r w:rsidR="00D11517">
        <w:t xml:space="preserve"> integral e </w:t>
      </w:r>
      <w:proofErr w:type="spellStart"/>
      <w:r w:rsidR="00D11517">
        <w:t>preventivo.A</w:t>
      </w:r>
      <w:proofErr w:type="spellEnd"/>
      <w:r w:rsidR="00D11517">
        <w:t xml:space="preserve"> </w:t>
      </w:r>
      <w:proofErr w:type="spellStart"/>
      <w:r w:rsidR="00D11517">
        <w:t>Secretária</w:t>
      </w:r>
      <w:proofErr w:type="spellEnd"/>
      <w:r w:rsidR="00D11517">
        <w:t xml:space="preserve"> </w:t>
      </w:r>
      <w:proofErr w:type="spellStart"/>
      <w:r w:rsidR="00D11517">
        <w:t>Executiva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Casa Municipal dos </w:t>
      </w:r>
      <w:proofErr w:type="spellStart"/>
      <w:r w:rsidR="00D11517">
        <w:t>Conselhos</w:t>
      </w:r>
      <w:proofErr w:type="spellEnd"/>
      <w:r w:rsidR="00D11517">
        <w:t xml:space="preserve">, </w:t>
      </w:r>
      <w:proofErr w:type="spellStart"/>
      <w:r w:rsidR="00D11517">
        <w:t>Bruna</w:t>
      </w:r>
      <w:proofErr w:type="spellEnd"/>
      <w:r w:rsidR="00D11517">
        <w:t xml:space="preserve"> </w:t>
      </w:r>
      <w:proofErr w:type="spellStart"/>
      <w:r w:rsidR="00D11517">
        <w:t>Morais</w:t>
      </w:r>
      <w:proofErr w:type="spellEnd"/>
      <w:r w:rsidR="00D11517">
        <w:t xml:space="preserve"> Marques, </w:t>
      </w:r>
      <w:proofErr w:type="spellStart"/>
      <w:r w:rsidR="00D11517">
        <w:t>solicitou</w:t>
      </w:r>
      <w:proofErr w:type="spellEnd"/>
      <w:r w:rsidR="00D11517">
        <w:t xml:space="preserve"> a </w:t>
      </w:r>
      <w:proofErr w:type="spellStart"/>
      <w:r w:rsidR="00D11517">
        <w:t>palavra</w:t>
      </w:r>
      <w:proofErr w:type="spellEnd"/>
      <w:r w:rsidR="00D11517">
        <w:t xml:space="preserve"> </w:t>
      </w:r>
      <w:proofErr w:type="spellStart"/>
      <w:r w:rsidR="00D11517">
        <w:t>para</w:t>
      </w:r>
      <w:proofErr w:type="spellEnd"/>
      <w:r w:rsidR="00D11517">
        <w:t xml:space="preserve"> </w:t>
      </w:r>
      <w:proofErr w:type="spellStart"/>
      <w:r w:rsidR="00D11517">
        <w:t>sugerir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o </w:t>
      </w:r>
      <w:proofErr w:type="spellStart"/>
      <w:r w:rsidR="00D11517">
        <w:t>Conselho</w:t>
      </w:r>
      <w:proofErr w:type="spellEnd"/>
      <w:r w:rsidR="00D11517">
        <w:t xml:space="preserve"> </w:t>
      </w:r>
      <w:proofErr w:type="spellStart"/>
      <w:r w:rsidR="00D11517">
        <w:t>avaliasse</w:t>
      </w:r>
      <w:proofErr w:type="spellEnd"/>
      <w:r w:rsidR="00D11517">
        <w:t xml:space="preserve"> a </w:t>
      </w:r>
      <w:proofErr w:type="spellStart"/>
      <w:r w:rsidR="00D11517">
        <w:t>criação</w:t>
      </w:r>
      <w:proofErr w:type="spellEnd"/>
      <w:r w:rsidR="00D11517">
        <w:t xml:space="preserve"> de um </w:t>
      </w:r>
      <w:proofErr w:type="spellStart"/>
      <w:r w:rsidR="00D11517">
        <w:t>perfil</w:t>
      </w:r>
      <w:proofErr w:type="spellEnd"/>
      <w:r w:rsidR="00D11517">
        <w:t xml:space="preserve"> </w:t>
      </w:r>
      <w:proofErr w:type="spellStart"/>
      <w:r w:rsidR="00D11517">
        <w:t>institucional</w:t>
      </w:r>
      <w:proofErr w:type="spellEnd"/>
      <w:r w:rsidR="00D11517">
        <w:t xml:space="preserve"> </w:t>
      </w:r>
      <w:proofErr w:type="spellStart"/>
      <w:r w:rsidR="00D11517">
        <w:t>em</w:t>
      </w:r>
      <w:proofErr w:type="spellEnd"/>
      <w:r w:rsidR="00D11517">
        <w:t xml:space="preserve"> </w:t>
      </w:r>
      <w:proofErr w:type="spellStart"/>
      <w:r w:rsidR="00D11517">
        <w:t>rede</w:t>
      </w:r>
      <w:proofErr w:type="spellEnd"/>
      <w:r w:rsidR="00D11517">
        <w:t xml:space="preserve"> social, </w:t>
      </w:r>
      <w:proofErr w:type="spellStart"/>
      <w:r w:rsidR="00D11517">
        <w:t>como</w:t>
      </w:r>
      <w:proofErr w:type="spellEnd"/>
      <w:r w:rsidR="00D11517">
        <w:t xml:space="preserve"> o </w:t>
      </w:r>
      <w:proofErr w:type="spellStart"/>
      <w:r w:rsidR="00D11517">
        <w:t>Instagram</w:t>
      </w:r>
      <w:proofErr w:type="spellEnd"/>
      <w:r w:rsidR="00D11517">
        <w:t xml:space="preserve">, com a </w:t>
      </w:r>
      <w:proofErr w:type="spellStart"/>
      <w:r w:rsidR="00D11517">
        <w:t>finalidade</w:t>
      </w:r>
      <w:proofErr w:type="spellEnd"/>
      <w:r w:rsidR="00D11517">
        <w:t xml:space="preserve"> de </w:t>
      </w:r>
      <w:proofErr w:type="spellStart"/>
      <w:r w:rsidR="00D11517">
        <w:t>divulgar</w:t>
      </w:r>
      <w:proofErr w:type="spellEnd"/>
      <w:r w:rsidR="00D11517">
        <w:t xml:space="preserve"> as </w:t>
      </w:r>
      <w:proofErr w:type="spellStart"/>
      <w:r w:rsidR="00D11517">
        <w:t>ações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, o </w:t>
      </w:r>
      <w:proofErr w:type="spellStart"/>
      <w:r w:rsidR="00D11517">
        <w:t>calendário</w:t>
      </w:r>
      <w:proofErr w:type="spellEnd"/>
      <w:r w:rsidR="00D11517">
        <w:t xml:space="preserve"> de </w:t>
      </w:r>
      <w:proofErr w:type="spellStart"/>
      <w:r w:rsidR="00D11517">
        <w:t>reuniões</w:t>
      </w:r>
      <w:proofErr w:type="spellEnd"/>
      <w:r w:rsidR="00D11517">
        <w:t xml:space="preserve">, </w:t>
      </w:r>
      <w:proofErr w:type="spellStart"/>
      <w:r w:rsidR="00D11517">
        <w:t>campanhas</w:t>
      </w:r>
      <w:proofErr w:type="spellEnd"/>
      <w:r w:rsidR="00D11517">
        <w:t xml:space="preserve">, </w:t>
      </w:r>
      <w:proofErr w:type="spellStart"/>
      <w:r w:rsidR="00D11517">
        <w:t>eventos</w:t>
      </w:r>
      <w:proofErr w:type="spellEnd"/>
      <w:r w:rsidR="00D11517">
        <w:t xml:space="preserve"> e </w:t>
      </w:r>
      <w:proofErr w:type="spellStart"/>
      <w:r w:rsidR="00D11517">
        <w:t>atividades</w:t>
      </w:r>
      <w:proofErr w:type="spellEnd"/>
      <w:r w:rsidR="00D11517">
        <w:t xml:space="preserve"> </w:t>
      </w:r>
      <w:proofErr w:type="spellStart"/>
      <w:r w:rsidR="00D11517">
        <w:t>desenvolvidas</w:t>
      </w:r>
      <w:proofErr w:type="spellEnd"/>
      <w:r w:rsidR="00D11517">
        <w:t xml:space="preserve"> no </w:t>
      </w:r>
      <w:proofErr w:type="spellStart"/>
      <w:r w:rsidR="00D11517">
        <w:t>município</w:t>
      </w:r>
      <w:proofErr w:type="spellEnd"/>
      <w:r w:rsidR="00D11517">
        <w:t xml:space="preserve"> </w:t>
      </w:r>
      <w:proofErr w:type="spellStart"/>
      <w:r w:rsidR="00D11517">
        <w:t>voltadas</w:t>
      </w:r>
      <w:proofErr w:type="spellEnd"/>
      <w:r w:rsidR="00D11517">
        <w:t xml:space="preserve"> à </w:t>
      </w:r>
      <w:proofErr w:type="spellStart"/>
      <w:r w:rsidR="00D11517">
        <w:t>pessoa</w:t>
      </w:r>
      <w:proofErr w:type="spellEnd"/>
      <w:r w:rsidR="00D11517">
        <w:t xml:space="preserve"> </w:t>
      </w:r>
      <w:proofErr w:type="spellStart"/>
      <w:r w:rsidR="00D11517">
        <w:t>idosa</w:t>
      </w:r>
      <w:proofErr w:type="spellEnd"/>
      <w:r w:rsidR="00D11517">
        <w:t xml:space="preserve">, </w:t>
      </w:r>
      <w:proofErr w:type="spellStart"/>
      <w:r w:rsidR="00D11517">
        <w:t>como</w:t>
      </w:r>
      <w:proofErr w:type="spellEnd"/>
      <w:r w:rsidR="00D11517">
        <w:t xml:space="preserve"> forma de </w:t>
      </w:r>
      <w:proofErr w:type="spellStart"/>
      <w:r w:rsidR="00D11517">
        <w:t>ampliar</w:t>
      </w:r>
      <w:proofErr w:type="spellEnd"/>
      <w:r w:rsidR="00D11517">
        <w:t xml:space="preserve"> a </w:t>
      </w:r>
      <w:proofErr w:type="spellStart"/>
      <w:r w:rsidR="00D11517">
        <w:t>visibilidade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 e </w:t>
      </w:r>
      <w:proofErr w:type="spellStart"/>
      <w:r w:rsidR="00D11517">
        <w:t>fortalecer</w:t>
      </w:r>
      <w:proofErr w:type="spellEnd"/>
      <w:r w:rsidR="00D11517">
        <w:t xml:space="preserve"> o </w:t>
      </w:r>
      <w:proofErr w:type="spellStart"/>
      <w:r w:rsidR="00D11517">
        <w:t>engajamento</w:t>
      </w:r>
      <w:proofErr w:type="spellEnd"/>
      <w:r w:rsidR="00D11517">
        <w:t xml:space="preserve"> </w:t>
      </w:r>
      <w:proofErr w:type="spellStart"/>
      <w:r w:rsidR="00D11517">
        <w:t>social.Em</w:t>
      </w:r>
      <w:proofErr w:type="spellEnd"/>
      <w:r w:rsidR="00D11517">
        <w:t xml:space="preserve"> </w:t>
      </w:r>
      <w:proofErr w:type="spellStart"/>
      <w:r w:rsidR="00D11517">
        <w:t>seguida</w:t>
      </w:r>
      <w:proofErr w:type="spellEnd"/>
      <w:r w:rsidR="00D11517">
        <w:t xml:space="preserve">, a </w:t>
      </w:r>
      <w:proofErr w:type="spellStart"/>
      <w:r w:rsidR="00D11517">
        <w:t>Presidente</w:t>
      </w:r>
      <w:proofErr w:type="spellEnd"/>
      <w:r w:rsidR="00D11517">
        <w:t xml:space="preserve"> Vera </w:t>
      </w:r>
      <w:proofErr w:type="spellStart"/>
      <w:r w:rsidR="00D11517">
        <w:t>da</w:t>
      </w:r>
      <w:proofErr w:type="spellEnd"/>
      <w:r w:rsidR="00D11517">
        <w:t xml:space="preserve"> Silva Cunha </w:t>
      </w:r>
      <w:proofErr w:type="spellStart"/>
      <w:r w:rsidR="00D11517">
        <w:t>informou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o </w:t>
      </w:r>
      <w:proofErr w:type="spellStart"/>
      <w:r w:rsidR="00D11517">
        <w:t>Conselho</w:t>
      </w:r>
      <w:proofErr w:type="spellEnd"/>
      <w:r w:rsidR="00D11517">
        <w:t xml:space="preserve"> tem </w:t>
      </w:r>
      <w:proofErr w:type="spellStart"/>
      <w:r w:rsidR="00D11517">
        <w:t>recebido</w:t>
      </w:r>
      <w:proofErr w:type="spellEnd"/>
      <w:r w:rsidR="00D11517">
        <w:t xml:space="preserve"> </w:t>
      </w:r>
      <w:proofErr w:type="spellStart"/>
      <w:r w:rsidR="00D11517">
        <w:t>denúncias</w:t>
      </w:r>
      <w:proofErr w:type="spellEnd"/>
      <w:r w:rsidR="00D11517">
        <w:t xml:space="preserve"> </w:t>
      </w:r>
      <w:proofErr w:type="spellStart"/>
      <w:r w:rsidR="00D11517">
        <w:t>envolvendo</w:t>
      </w:r>
      <w:proofErr w:type="spellEnd"/>
      <w:r w:rsidR="00D11517">
        <w:t xml:space="preserve"> </w:t>
      </w:r>
      <w:proofErr w:type="spellStart"/>
      <w:r w:rsidR="00D11517">
        <w:t>situações</w:t>
      </w:r>
      <w:proofErr w:type="spellEnd"/>
      <w:r w:rsidR="00D11517">
        <w:t xml:space="preserve"> de </w:t>
      </w:r>
      <w:proofErr w:type="spellStart"/>
      <w:r w:rsidR="00D11517">
        <w:t>maus-tratos</w:t>
      </w:r>
      <w:proofErr w:type="spellEnd"/>
      <w:r w:rsidR="00D11517">
        <w:t xml:space="preserve">, </w:t>
      </w:r>
      <w:proofErr w:type="spellStart"/>
      <w:r w:rsidR="00D11517">
        <w:t>negligência</w:t>
      </w:r>
      <w:proofErr w:type="spellEnd"/>
      <w:r w:rsidR="00D11517">
        <w:t xml:space="preserve"> e </w:t>
      </w:r>
      <w:proofErr w:type="spellStart"/>
      <w:r w:rsidR="00D11517">
        <w:t>abandono</w:t>
      </w:r>
      <w:proofErr w:type="spellEnd"/>
      <w:r w:rsidR="00D11517">
        <w:t xml:space="preserve"> de </w:t>
      </w:r>
      <w:proofErr w:type="spellStart"/>
      <w:r w:rsidR="00D11517">
        <w:t>pessoas</w:t>
      </w:r>
      <w:proofErr w:type="spellEnd"/>
      <w:r w:rsidR="00D11517">
        <w:t xml:space="preserve"> </w:t>
      </w:r>
      <w:proofErr w:type="spellStart"/>
      <w:r w:rsidR="00D11517">
        <w:t>idosas</w:t>
      </w:r>
      <w:proofErr w:type="spellEnd"/>
      <w:r w:rsidR="00D11517">
        <w:t xml:space="preserve"> no </w:t>
      </w:r>
      <w:proofErr w:type="spellStart"/>
      <w:r w:rsidR="00D11517">
        <w:t>município</w:t>
      </w:r>
      <w:proofErr w:type="spellEnd"/>
      <w:r w:rsidR="00D11517">
        <w:t xml:space="preserve">, </w:t>
      </w:r>
      <w:proofErr w:type="spellStart"/>
      <w:r w:rsidR="00D11517">
        <w:t>destacando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</w:t>
      </w:r>
      <w:proofErr w:type="spellStart"/>
      <w:r w:rsidR="00D11517">
        <w:t>os</w:t>
      </w:r>
      <w:proofErr w:type="spellEnd"/>
      <w:r w:rsidR="00D11517">
        <w:t xml:space="preserve"> </w:t>
      </w:r>
      <w:proofErr w:type="spellStart"/>
      <w:r w:rsidR="00D11517">
        <w:t>casos</w:t>
      </w:r>
      <w:proofErr w:type="spellEnd"/>
      <w:r w:rsidR="00D11517">
        <w:t xml:space="preserve"> </w:t>
      </w:r>
      <w:proofErr w:type="spellStart"/>
      <w:r w:rsidR="00D11517">
        <w:t>já</w:t>
      </w:r>
      <w:proofErr w:type="spellEnd"/>
      <w:r w:rsidR="00D11517">
        <w:t xml:space="preserve"> </w:t>
      </w:r>
      <w:proofErr w:type="spellStart"/>
      <w:r w:rsidR="00D11517">
        <w:t>estão</w:t>
      </w:r>
      <w:proofErr w:type="spellEnd"/>
      <w:r w:rsidR="00D11517">
        <w:t xml:space="preserve"> </w:t>
      </w:r>
      <w:proofErr w:type="spellStart"/>
      <w:r w:rsidR="00D11517">
        <w:t>sendo</w:t>
      </w:r>
      <w:proofErr w:type="spellEnd"/>
      <w:r w:rsidR="00D11517">
        <w:t xml:space="preserve"> </w:t>
      </w:r>
      <w:proofErr w:type="spellStart"/>
      <w:r w:rsidR="00D11517">
        <w:t>acompanhados</w:t>
      </w:r>
      <w:proofErr w:type="spellEnd"/>
      <w:r w:rsidR="00D11517">
        <w:t xml:space="preserve"> e </w:t>
      </w:r>
      <w:proofErr w:type="spellStart"/>
      <w:r w:rsidR="00D11517">
        <w:t>averiguados</w:t>
      </w:r>
      <w:proofErr w:type="spellEnd"/>
      <w:r w:rsidR="00D11517">
        <w:t xml:space="preserve">, e </w:t>
      </w:r>
      <w:proofErr w:type="spellStart"/>
      <w:r w:rsidR="00D11517">
        <w:t>que</w:t>
      </w:r>
      <w:proofErr w:type="spellEnd"/>
      <w:r w:rsidR="00D11517">
        <w:t xml:space="preserve"> </w:t>
      </w:r>
      <w:proofErr w:type="spellStart"/>
      <w:r w:rsidR="00D11517">
        <w:t>tal</w:t>
      </w:r>
      <w:proofErr w:type="spellEnd"/>
      <w:r w:rsidR="00D11517">
        <w:t xml:space="preserve"> </w:t>
      </w:r>
      <w:proofErr w:type="spellStart"/>
      <w:r w:rsidR="00D11517">
        <w:t>realidade</w:t>
      </w:r>
      <w:proofErr w:type="spellEnd"/>
      <w:r w:rsidR="00D11517">
        <w:t xml:space="preserve"> </w:t>
      </w:r>
      <w:proofErr w:type="spellStart"/>
      <w:r w:rsidR="00D11517">
        <w:t>exige</w:t>
      </w:r>
      <w:proofErr w:type="spellEnd"/>
      <w:r w:rsidR="00D11517">
        <w:t xml:space="preserve"> </w:t>
      </w:r>
      <w:proofErr w:type="spellStart"/>
      <w:r w:rsidR="00D11517">
        <w:t>atenção</w:t>
      </w:r>
      <w:proofErr w:type="spellEnd"/>
      <w:r w:rsidR="00D11517">
        <w:t xml:space="preserve"> </w:t>
      </w:r>
      <w:proofErr w:type="spellStart"/>
      <w:r w:rsidR="00D11517">
        <w:t>permanente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comunidade</w:t>
      </w:r>
      <w:proofErr w:type="spellEnd"/>
      <w:r w:rsidR="00D11517">
        <w:t xml:space="preserve"> e dos </w:t>
      </w:r>
      <w:proofErr w:type="spellStart"/>
      <w:r w:rsidR="00D11517">
        <w:t>membros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. </w:t>
      </w:r>
      <w:proofErr w:type="spellStart"/>
      <w:r w:rsidR="00D11517">
        <w:t>Diante</w:t>
      </w:r>
      <w:proofErr w:type="spellEnd"/>
      <w:r w:rsidR="00D11517">
        <w:t xml:space="preserve"> disso, a </w:t>
      </w:r>
      <w:proofErr w:type="spellStart"/>
      <w:r w:rsidR="00D11517">
        <w:t>Secretária</w:t>
      </w:r>
      <w:proofErr w:type="spellEnd"/>
      <w:r w:rsidR="00D11517">
        <w:t xml:space="preserve"> </w:t>
      </w:r>
      <w:proofErr w:type="spellStart"/>
      <w:r w:rsidR="00D11517">
        <w:t>Executiva</w:t>
      </w:r>
      <w:proofErr w:type="spellEnd"/>
      <w:r w:rsidR="00D11517">
        <w:t xml:space="preserve"> </w:t>
      </w:r>
      <w:proofErr w:type="spellStart"/>
      <w:r w:rsidR="00D11517">
        <w:t>Bruna</w:t>
      </w:r>
      <w:proofErr w:type="spellEnd"/>
      <w:r w:rsidR="00D11517">
        <w:t xml:space="preserve"> </w:t>
      </w:r>
      <w:proofErr w:type="spellStart"/>
      <w:r w:rsidR="00D11517">
        <w:t>Morais</w:t>
      </w:r>
      <w:proofErr w:type="spellEnd"/>
      <w:r w:rsidR="00D11517">
        <w:t xml:space="preserve"> Marques </w:t>
      </w:r>
      <w:proofErr w:type="spellStart"/>
      <w:r w:rsidR="00D11517">
        <w:t>sugeriu</w:t>
      </w:r>
      <w:proofErr w:type="spellEnd"/>
      <w:r w:rsidR="00D11517">
        <w:t xml:space="preserve"> a </w:t>
      </w:r>
      <w:proofErr w:type="spellStart"/>
      <w:r w:rsidR="00D11517">
        <w:t>realização</w:t>
      </w:r>
      <w:proofErr w:type="spellEnd"/>
      <w:r w:rsidR="00D11517">
        <w:t xml:space="preserve"> de </w:t>
      </w:r>
      <w:proofErr w:type="spellStart"/>
      <w:r w:rsidR="00D11517">
        <w:t>capacitações</w:t>
      </w:r>
      <w:proofErr w:type="spellEnd"/>
      <w:r w:rsidR="00D11517">
        <w:t xml:space="preserve"> </w:t>
      </w:r>
      <w:proofErr w:type="spellStart"/>
      <w:r w:rsidR="00D11517">
        <w:lastRenderedPageBreak/>
        <w:t>periódicas</w:t>
      </w:r>
      <w:proofErr w:type="spellEnd"/>
      <w:r w:rsidR="00D11517">
        <w:t xml:space="preserve"> </w:t>
      </w:r>
      <w:proofErr w:type="spellStart"/>
      <w:r w:rsidR="00D11517">
        <w:t>para</w:t>
      </w:r>
      <w:proofErr w:type="spellEnd"/>
      <w:r w:rsidR="00D11517">
        <w:t xml:space="preserve"> </w:t>
      </w:r>
      <w:proofErr w:type="spellStart"/>
      <w:r w:rsidR="00D11517">
        <w:t>os</w:t>
      </w:r>
      <w:proofErr w:type="spellEnd"/>
      <w:r w:rsidR="00D11517">
        <w:t xml:space="preserve"> </w:t>
      </w:r>
      <w:proofErr w:type="spellStart"/>
      <w:r w:rsidR="00D11517">
        <w:t>membros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, com </w:t>
      </w:r>
      <w:proofErr w:type="spellStart"/>
      <w:r w:rsidR="00D11517">
        <w:t>foco</w:t>
      </w:r>
      <w:proofErr w:type="spellEnd"/>
      <w:r w:rsidR="00D11517">
        <w:t xml:space="preserve"> </w:t>
      </w:r>
      <w:proofErr w:type="spellStart"/>
      <w:r w:rsidR="00D11517">
        <w:t>na</w:t>
      </w:r>
      <w:proofErr w:type="spellEnd"/>
      <w:r w:rsidR="00D11517">
        <w:t xml:space="preserve"> </w:t>
      </w:r>
      <w:proofErr w:type="spellStart"/>
      <w:r w:rsidR="00D11517">
        <w:t>identificação</w:t>
      </w:r>
      <w:proofErr w:type="spellEnd"/>
      <w:r w:rsidR="00D11517">
        <w:t xml:space="preserve"> de </w:t>
      </w:r>
      <w:proofErr w:type="spellStart"/>
      <w:r w:rsidR="00D11517">
        <w:t>sinais</w:t>
      </w:r>
      <w:proofErr w:type="spellEnd"/>
      <w:r w:rsidR="00D11517">
        <w:t xml:space="preserve"> de </w:t>
      </w:r>
      <w:proofErr w:type="spellStart"/>
      <w:r w:rsidR="00D11517">
        <w:t>violência</w:t>
      </w:r>
      <w:proofErr w:type="spellEnd"/>
      <w:r w:rsidR="00D11517">
        <w:t xml:space="preserve">, </w:t>
      </w:r>
      <w:proofErr w:type="spellStart"/>
      <w:r w:rsidR="00D11517">
        <w:t>negligência</w:t>
      </w:r>
      <w:proofErr w:type="spellEnd"/>
      <w:r w:rsidR="00D11517">
        <w:t xml:space="preserve"> e </w:t>
      </w:r>
      <w:proofErr w:type="spellStart"/>
      <w:r w:rsidR="00D11517">
        <w:t>abandono</w:t>
      </w:r>
      <w:proofErr w:type="spellEnd"/>
      <w:r w:rsidR="00D11517">
        <w:t xml:space="preserve">, </w:t>
      </w:r>
      <w:proofErr w:type="spellStart"/>
      <w:r w:rsidR="00D11517">
        <w:t>ressaltando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</w:t>
      </w:r>
      <w:proofErr w:type="spellStart"/>
      <w:r w:rsidR="00D11517">
        <w:t>muitas</w:t>
      </w:r>
      <w:proofErr w:type="spellEnd"/>
      <w:r w:rsidR="00D11517">
        <w:t xml:space="preserve"> </w:t>
      </w:r>
      <w:proofErr w:type="spellStart"/>
      <w:r w:rsidR="00D11517">
        <w:t>situações</w:t>
      </w:r>
      <w:proofErr w:type="spellEnd"/>
      <w:r w:rsidR="00D11517">
        <w:t xml:space="preserve"> </w:t>
      </w:r>
      <w:proofErr w:type="spellStart"/>
      <w:r w:rsidR="00D11517">
        <w:t>deixam</w:t>
      </w:r>
      <w:proofErr w:type="spellEnd"/>
      <w:r w:rsidR="00D11517">
        <w:t xml:space="preserve"> de ser </w:t>
      </w:r>
      <w:proofErr w:type="spellStart"/>
      <w:r w:rsidR="00D11517">
        <w:t>percebidas</w:t>
      </w:r>
      <w:proofErr w:type="spellEnd"/>
      <w:r w:rsidR="00D11517">
        <w:t xml:space="preserve"> </w:t>
      </w:r>
      <w:proofErr w:type="spellStart"/>
      <w:r w:rsidR="00D11517">
        <w:t>pela</w:t>
      </w:r>
      <w:proofErr w:type="spellEnd"/>
      <w:r w:rsidR="00D11517">
        <w:t xml:space="preserve"> </w:t>
      </w:r>
      <w:proofErr w:type="spellStart"/>
      <w:r w:rsidR="00D11517">
        <w:t>falta</w:t>
      </w:r>
      <w:proofErr w:type="spellEnd"/>
      <w:r w:rsidR="00D11517">
        <w:t xml:space="preserve"> de </w:t>
      </w:r>
      <w:proofErr w:type="spellStart"/>
      <w:r w:rsidR="00D11517">
        <w:t>conhecimento</w:t>
      </w:r>
      <w:proofErr w:type="spellEnd"/>
      <w:r w:rsidR="00D11517">
        <w:t xml:space="preserve"> </w:t>
      </w:r>
      <w:proofErr w:type="spellStart"/>
      <w:r w:rsidR="00D11517">
        <w:t>técnico</w:t>
      </w:r>
      <w:proofErr w:type="spellEnd"/>
      <w:r w:rsidR="00D11517">
        <w:t xml:space="preserve"> </w:t>
      </w:r>
      <w:proofErr w:type="spellStart"/>
      <w:r w:rsidR="00D11517">
        <w:t>para</w:t>
      </w:r>
      <w:proofErr w:type="spellEnd"/>
      <w:r w:rsidR="00D11517">
        <w:t xml:space="preserve"> </w:t>
      </w:r>
      <w:proofErr w:type="spellStart"/>
      <w:r w:rsidR="00D11517">
        <w:t>identificação</w:t>
      </w:r>
      <w:proofErr w:type="spellEnd"/>
      <w:r w:rsidR="00D11517">
        <w:t xml:space="preserve"> </w:t>
      </w:r>
      <w:proofErr w:type="spellStart"/>
      <w:r w:rsidR="00D11517">
        <w:t>adequada.O</w:t>
      </w:r>
      <w:proofErr w:type="spellEnd"/>
      <w:r w:rsidR="00D11517">
        <w:t xml:space="preserve"> </w:t>
      </w:r>
      <w:proofErr w:type="spellStart"/>
      <w:r w:rsidR="00D11517">
        <w:t>conselheiro</w:t>
      </w:r>
      <w:proofErr w:type="spellEnd"/>
      <w:r w:rsidR="00D11517">
        <w:t xml:space="preserve"> </w:t>
      </w:r>
      <w:proofErr w:type="spellStart"/>
      <w:r w:rsidR="00D11517">
        <w:t>Alisson</w:t>
      </w:r>
      <w:proofErr w:type="spellEnd"/>
      <w:r w:rsidR="00D11517">
        <w:t xml:space="preserve"> </w:t>
      </w:r>
      <w:proofErr w:type="spellStart"/>
      <w:r w:rsidR="00D11517">
        <w:t>Jales</w:t>
      </w:r>
      <w:proofErr w:type="spellEnd"/>
      <w:r w:rsidR="00D11517">
        <w:t xml:space="preserve"> Silva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Hora</w:t>
      </w:r>
      <w:proofErr w:type="spellEnd"/>
      <w:r w:rsidR="00D11517">
        <w:t xml:space="preserve"> </w:t>
      </w:r>
      <w:proofErr w:type="spellStart"/>
      <w:r w:rsidR="00D11517">
        <w:t>reforçou</w:t>
      </w:r>
      <w:proofErr w:type="spellEnd"/>
      <w:r w:rsidR="00D11517">
        <w:t xml:space="preserve"> a </w:t>
      </w:r>
      <w:proofErr w:type="spellStart"/>
      <w:r w:rsidR="00D11517">
        <w:t>necessidade</w:t>
      </w:r>
      <w:proofErr w:type="spellEnd"/>
      <w:r w:rsidR="00D11517">
        <w:t xml:space="preserve"> de </w:t>
      </w:r>
      <w:proofErr w:type="spellStart"/>
      <w:r w:rsidR="00D11517">
        <w:t>capacitação</w:t>
      </w:r>
      <w:proofErr w:type="spellEnd"/>
      <w:r w:rsidR="00D11517">
        <w:t xml:space="preserve"> </w:t>
      </w:r>
      <w:proofErr w:type="spellStart"/>
      <w:r w:rsidR="00D11517">
        <w:t>não</w:t>
      </w:r>
      <w:proofErr w:type="spellEnd"/>
      <w:r w:rsidR="00D11517">
        <w:t xml:space="preserve"> </w:t>
      </w:r>
      <w:proofErr w:type="spellStart"/>
      <w:r w:rsidR="00D11517">
        <w:t>apenas</w:t>
      </w:r>
      <w:proofErr w:type="spellEnd"/>
      <w:r w:rsidR="00D11517">
        <w:t xml:space="preserve"> dos </w:t>
      </w:r>
      <w:proofErr w:type="spellStart"/>
      <w:r w:rsidR="00D11517">
        <w:t>conselheiros</w:t>
      </w:r>
      <w:proofErr w:type="spellEnd"/>
      <w:r w:rsidR="00D11517">
        <w:t xml:space="preserve">, </w:t>
      </w:r>
      <w:proofErr w:type="spellStart"/>
      <w:r w:rsidR="00D11517">
        <w:t>mas</w:t>
      </w:r>
      <w:proofErr w:type="spellEnd"/>
      <w:r w:rsidR="00D11517">
        <w:t xml:space="preserve"> de </w:t>
      </w:r>
      <w:proofErr w:type="spellStart"/>
      <w:r w:rsidR="00D11517">
        <w:t>toda</w:t>
      </w:r>
      <w:proofErr w:type="spellEnd"/>
      <w:r w:rsidR="00D11517">
        <w:t xml:space="preserve"> a </w:t>
      </w:r>
      <w:proofErr w:type="spellStart"/>
      <w:r w:rsidR="00D11517">
        <w:t>rede</w:t>
      </w:r>
      <w:proofErr w:type="spellEnd"/>
      <w:r w:rsidR="00D11517">
        <w:t xml:space="preserve"> de </w:t>
      </w:r>
      <w:proofErr w:type="spellStart"/>
      <w:r w:rsidR="00D11517">
        <w:t>proteção</w:t>
      </w:r>
      <w:proofErr w:type="spellEnd"/>
      <w:r w:rsidR="00D11517">
        <w:t xml:space="preserve"> do </w:t>
      </w:r>
      <w:proofErr w:type="spellStart"/>
      <w:r w:rsidR="00D11517">
        <w:t>município</w:t>
      </w:r>
      <w:proofErr w:type="spellEnd"/>
      <w:r w:rsidR="00D11517">
        <w:t xml:space="preserve">, </w:t>
      </w:r>
      <w:proofErr w:type="spellStart"/>
      <w:r w:rsidR="00D11517">
        <w:t>bem</w:t>
      </w:r>
      <w:proofErr w:type="spellEnd"/>
      <w:r w:rsidR="00D11517">
        <w:t xml:space="preserve"> </w:t>
      </w:r>
      <w:proofErr w:type="spellStart"/>
      <w:r w:rsidR="00D11517">
        <w:t>como</w:t>
      </w:r>
      <w:proofErr w:type="spellEnd"/>
      <w:r w:rsidR="00D11517">
        <w:t xml:space="preserve"> </w:t>
      </w:r>
      <w:proofErr w:type="spellStart"/>
      <w:r w:rsidR="00D11517">
        <w:t>destacou</w:t>
      </w:r>
      <w:proofErr w:type="spellEnd"/>
      <w:r w:rsidR="00D11517">
        <w:t xml:space="preserve"> a </w:t>
      </w:r>
      <w:proofErr w:type="spellStart"/>
      <w:r w:rsidR="00D11517">
        <w:t>autonomia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 </w:t>
      </w:r>
      <w:proofErr w:type="spellStart"/>
      <w:r w:rsidR="00D11517">
        <w:t>para</w:t>
      </w:r>
      <w:proofErr w:type="spellEnd"/>
      <w:r w:rsidR="00D11517">
        <w:t xml:space="preserve"> a </w:t>
      </w:r>
      <w:proofErr w:type="spellStart"/>
      <w:r w:rsidR="00D11517">
        <w:t>realização</w:t>
      </w:r>
      <w:proofErr w:type="spellEnd"/>
      <w:r w:rsidR="00D11517">
        <w:t xml:space="preserve"> de </w:t>
      </w:r>
      <w:proofErr w:type="spellStart"/>
      <w:r w:rsidR="00D11517">
        <w:t>visitas</w:t>
      </w:r>
      <w:proofErr w:type="spellEnd"/>
      <w:r w:rsidR="00D11517">
        <w:t xml:space="preserve"> </w:t>
      </w:r>
      <w:proofErr w:type="spellStart"/>
      <w:r w:rsidR="00D11517">
        <w:t>domiciliares</w:t>
      </w:r>
      <w:proofErr w:type="spellEnd"/>
      <w:r w:rsidR="00D11517">
        <w:t xml:space="preserve"> </w:t>
      </w:r>
      <w:proofErr w:type="spellStart"/>
      <w:r w:rsidR="00D11517">
        <w:t>em</w:t>
      </w:r>
      <w:proofErr w:type="spellEnd"/>
      <w:r w:rsidR="00D11517">
        <w:t xml:space="preserve"> </w:t>
      </w:r>
      <w:proofErr w:type="spellStart"/>
      <w:r w:rsidR="00D11517">
        <w:t>casos</w:t>
      </w:r>
      <w:proofErr w:type="spellEnd"/>
      <w:r w:rsidR="00D11517">
        <w:t xml:space="preserve"> </w:t>
      </w:r>
      <w:proofErr w:type="spellStart"/>
      <w:r w:rsidR="00D11517">
        <w:t>específicos</w:t>
      </w:r>
      <w:proofErr w:type="spellEnd"/>
      <w:r w:rsidR="00D11517">
        <w:t xml:space="preserve">, </w:t>
      </w:r>
      <w:proofErr w:type="spellStart"/>
      <w:r w:rsidR="00D11517">
        <w:t>sobretudo</w:t>
      </w:r>
      <w:proofErr w:type="spellEnd"/>
      <w:r w:rsidR="00D11517">
        <w:t xml:space="preserve"> </w:t>
      </w:r>
      <w:proofErr w:type="spellStart"/>
      <w:r w:rsidR="00D11517">
        <w:t>diante</w:t>
      </w:r>
      <w:proofErr w:type="spellEnd"/>
      <w:r w:rsidR="00D11517">
        <w:t xml:space="preserve"> de </w:t>
      </w:r>
      <w:proofErr w:type="spellStart"/>
      <w:r w:rsidR="00D11517">
        <w:t>denúncias</w:t>
      </w:r>
      <w:proofErr w:type="spellEnd"/>
      <w:r w:rsidR="00D11517">
        <w:t xml:space="preserve"> </w:t>
      </w:r>
      <w:proofErr w:type="spellStart"/>
      <w:r w:rsidR="00D11517">
        <w:t>ou</w:t>
      </w:r>
      <w:proofErr w:type="spellEnd"/>
      <w:r w:rsidR="00D11517">
        <w:t xml:space="preserve"> </w:t>
      </w:r>
      <w:proofErr w:type="spellStart"/>
      <w:r w:rsidR="00D11517">
        <w:t>suspeitas</w:t>
      </w:r>
      <w:proofErr w:type="spellEnd"/>
      <w:r w:rsidR="00D11517">
        <w:t xml:space="preserve">, a </w:t>
      </w:r>
      <w:proofErr w:type="spellStart"/>
      <w:r w:rsidR="00D11517">
        <w:t>fim</w:t>
      </w:r>
      <w:proofErr w:type="spellEnd"/>
      <w:r w:rsidR="00D11517">
        <w:t xml:space="preserve"> de </w:t>
      </w:r>
      <w:proofErr w:type="spellStart"/>
      <w:r w:rsidR="00D11517">
        <w:t>tornar</w:t>
      </w:r>
      <w:proofErr w:type="spellEnd"/>
      <w:r w:rsidR="00D11517">
        <w:t xml:space="preserve"> o </w:t>
      </w:r>
      <w:proofErr w:type="spellStart"/>
      <w:r w:rsidR="00D11517">
        <w:t>Conselho</w:t>
      </w:r>
      <w:proofErr w:type="spellEnd"/>
      <w:r w:rsidR="00D11517">
        <w:t xml:space="preserve"> </w:t>
      </w:r>
      <w:proofErr w:type="spellStart"/>
      <w:r w:rsidR="00D11517">
        <w:t>mais</w:t>
      </w:r>
      <w:proofErr w:type="spellEnd"/>
      <w:r w:rsidR="00D11517">
        <w:t xml:space="preserve"> </w:t>
      </w:r>
      <w:proofErr w:type="spellStart"/>
      <w:r w:rsidR="00D11517">
        <w:t>atuante</w:t>
      </w:r>
      <w:proofErr w:type="spellEnd"/>
      <w:r w:rsidR="00D11517">
        <w:t xml:space="preserve"> e </w:t>
      </w:r>
      <w:proofErr w:type="spellStart"/>
      <w:r w:rsidR="00D11517">
        <w:t>presente</w:t>
      </w:r>
      <w:proofErr w:type="spellEnd"/>
      <w:r w:rsidR="00D11517">
        <w:t xml:space="preserve"> </w:t>
      </w:r>
      <w:proofErr w:type="spellStart"/>
      <w:r w:rsidR="00D11517">
        <w:t>na</w:t>
      </w:r>
      <w:proofErr w:type="spellEnd"/>
      <w:r w:rsidR="00D11517">
        <w:t xml:space="preserve"> </w:t>
      </w:r>
      <w:proofErr w:type="spellStart"/>
      <w:r w:rsidR="00D11517">
        <w:t>proteção</w:t>
      </w:r>
      <w:proofErr w:type="spellEnd"/>
      <w:r w:rsidR="00D11517">
        <w:t xml:space="preserve"> dos </w:t>
      </w:r>
      <w:proofErr w:type="spellStart"/>
      <w:r w:rsidR="00D11517">
        <w:t>direitos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pessoa</w:t>
      </w:r>
      <w:proofErr w:type="spellEnd"/>
      <w:r w:rsidR="00D11517">
        <w:t xml:space="preserve"> </w:t>
      </w:r>
      <w:proofErr w:type="spellStart"/>
      <w:r w:rsidR="00D11517">
        <w:t>idosa.Na</w:t>
      </w:r>
      <w:proofErr w:type="spellEnd"/>
      <w:r w:rsidR="00D11517">
        <w:t xml:space="preserve"> </w:t>
      </w:r>
      <w:proofErr w:type="spellStart"/>
      <w:r w:rsidR="00D11517">
        <w:t>continuidade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reunião</w:t>
      </w:r>
      <w:proofErr w:type="spellEnd"/>
      <w:r w:rsidR="00D11517">
        <w:t xml:space="preserve">, </w:t>
      </w:r>
      <w:proofErr w:type="spellStart"/>
      <w:r w:rsidR="00D11517">
        <w:t>foram</w:t>
      </w:r>
      <w:proofErr w:type="spellEnd"/>
      <w:r w:rsidR="00D11517">
        <w:t xml:space="preserve"> </w:t>
      </w:r>
      <w:proofErr w:type="spellStart"/>
      <w:r w:rsidR="00D11517">
        <w:t>discutidas</w:t>
      </w:r>
      <w:proofErr w:type="spellEnd"/>
      <w:r w:rsidR="00D11517">
        <w:t xml:space="preserve"> </w:t>
      </w:r>
      <w:proofErr w:type="spellStart"/>
      <w:r w:rsidR="00D11517">
        <w:t>questões</w:t>
      </w:r>
      <w:proofErr w:type="spellEnd"/>
      <w:r w:rsidR="00D11517">
        <w:t xml:space="preserve"> </w:t>
      </w:r>
      <w:proofErr w:type="spellStart"/>
      <w:r w:rsidR="00D11517">
        <w:t>relacionadas</w:t>
      </w:r>
      <w:proofErr w:type="spellEnd"/>
      <w:r w:rsidR="00D11517">
        <w:t xml:space="preserve"> </w:t>
      </w:r>
      <w:proofErr w:type="spellStart"/>
      <w:r w:rsidR="00D11517">
        <w:t>ao</w:t>
      </w:r>
      <w:proofErr w:type="spellEnd"/>
      <w:r w:rsidR="00D11517">
        <w:t xml:space="preserve"> </w:t>
      </w:r>
      <w:proofErr w:type="spellStart"/>
      <w:r w:rsidR="00D11517">
        <w:t>desenvolvimento</w:t>
      </w:r>
      <w:proofErr w:type="spellEnd"/>
      <w:r w:rsidR="00D11517">
        <w:t xml:space="preserve"> de </w:t>
      </w:r>
      <w:proofErr w:type="spellStart"/>
      <w:r w:rsidR="00D11517">
        <w:t>projetos</w:t>
      </w:r>
      <w:proofErr w:type="spellEnd"/>
      <w:r w:rsidR="00D11517">
        <w:t xml:space="preserve"> </w:t>
      </w:r>
      <w:proofErr w:type="spellStart"/>
      <w:r w:rsidR="00D11517">
        <w:t>sociais</w:t>
      </w:r>
      <w:proofErr w:type="spellEnd"/>
      <w:r w:rsidR="00D11517">
        <w:t xml:space="preserve"> </w:t>
      </w:r>
      <w:proofErr w:type="spellStart"/>
      <w:r w:rsidR="00D11517">
        <w:t>voltados</w:t>
      </w:r>
      <w:proofErr w:type="spellEnd"/>
      <w:r w:rsidR="00D11517">
        <w:t xml:space="preserve"> à </w:t>
      </w:r>
      <w:proofErr w:type="spellStart"/>
      <w:r w:rsidR="00D11517">
        <w:t>pessoa</w:t>
      </w:r>
      <w:proofErr w:type="spellEnd"/>
      <w:r w:rsidR="00D11517">
        <w:t xml:space="preserve"> </w:t>
      </w:r>
      <w:proofErr w:type="spellStart"/>
      <w:r w:rsidR="00D11517">
        <w:t>idosa</w:t>
      </w:r>
      <w:proofErr w:type="spellEnd"/>
      <w:r w:rsidR="00D11517">
        <w:t xml:space="preserve">, </w:t>
      </w:r>
      <w:proofErr w:type="spellStart"/>
      <w:r w:rsidR="00D11517">
        <w:t>incluindo</w:t>
      </w:r>
      <w:proofErr w:type="spellEnd"/>
      <w:r w:rsidR="00D11517">
        <w:t xml:space="preserve"> a </w:t>
      </w:r>
      <w:proofErr w:type="spellStart"/>
      <w:r w:rsidR="00D11517">
        <w:t>preocupação</w:t>
      </w:r>
      <w:proofErr w:type="spellEnd"/>
      <w:r w:rsidR="00D11517">
        <w:t xml:space="preserve"> com a </w:t>
      </w:r>
      <w:proofErr w:type="spellStart"/>
      <w:r w:rsidR="00D11517">
        <w:t>ampliação</w:t>
      </w:r>
      <w:proofErr w:type="spellEnd"/>
      <w:r w:rsidR="00D11517">
        <w:t xml:space="preserve"> do </w:t>
      </w:r>
      <w:proofErr w:type="spellStart"/>
      <w:r w:rsidR="00D11517">
        <w:t>atendimento</w:t>
      </w:r>
      <w:proofErr w:type="spellEnd"/>
      <w:r w:rsidR="00D11517">
        <w:t xml:space="preserve"> a </w:t>
      </w:r>
      <w:proofErr w:type="spellStart"/>
      <w:r w:rsidR="00D11517">
        <w:t>idosos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</w:t>
      </w:r>
      <w:proofErr w:type="spellStart"/>
      <w:r w:rsidR="00D11517">
        <w:t>não</w:t>
      </w:r>
      <w:proofErr w:type="spellEnd"/>
      <w:r w:rsidR="00D11517">
        <w:t xml:space="preserve"> </w:t>
      </w:r>
      <w:proofErr w:type="spellStart"/>
      <w:r w:rsidR="00D11517">
        <w:t>integram</w:t>
      </w:r>
      <w:proofErr w:type="spellEnd"/>
      <w:r w:rsidR="00D11517">
        <w:t xml:space="preserve"> </w:t>
      </w:r>
      <w:proofErr w:type="spellStart"/>
      <w:r w:rsidR="00D11517">
        <w:t>associações</w:t>
      </w:r>
      <w:proofErr w:type="spellEnd"/>
      <w:r w:rsidR="00D11517">
        <w:t xml:space="preserve"> </w:t>
      </w:r>
      <w:proofErr w:type="spellStart"/>
      <w:r w:rsidR="00D11517">
        <w:t>formais</w:t>
      </w:r>
      <w:proofErr w:type="spellEnd"/>
      <w:r w:rsidR="00D11517">
        <w:t xml:space="preserve">, </w:t>
      </w:r>
      <w:proofErr w:type="spellStart"/>
      <w:r w:rsidR="00D11517">
        <w:t>garantindo</w:t>
      </w:r>
      <w:proofErr w:type="spellEnd"/>
      <w:r w:rsidR="00D11517">
        <w:t xml:space="preserve"> o </w:t>
      </w:r>
      <w:proofErr w:type="spellStart"/>
      <w:r w:rsidR="00D11517">
        <w:t>caráter</w:t>
      </w:r>
      <w:proofErr w:type="spellEnd"/>
      <w:r w:rsidR="00D11517">
        <w:t xml:space="preserve"> </w:t>
      </w:r>
      <w:proofErr w:type="spellStart"/>
      <w:r w:rsidR="00D11517">
        <w:t>público</w:t>
      </w:r>
      <w:proofErr w:type="spellEnd"/>
      <w:r w:rsidR="00D11517">
        <w:t xml:space="preserve"> e </w:t>
      </w:r>
      <w:proofErr w:type="spellStart"/>
      <w:r w:rsidR="00D11517">
        <w:t>inclusivo</w:t>
      </w:r>
      <w:proofErr w:type="spellEnd"/>
      <w:r w:rsidR="00D11517">
        <w:t xml:space="preserve"> das </w:t>
      </w:r>
      <w:proofErr w:type="spellStart"/>
      <w:r w:rsidR="00D11517">
        <w:t>ações</w:t>
      </w:r>
      <w:proofErr w:type="spellEnd"/>
      <w:r w:rsidR="00D11517">
        <w:t xml:space="preserve">, </w:t>
      </w:r>
      <w:proofErr w:type="spellStart"/>
      <w:r w:rsidR="00D11517">
        <w:t>conforme</w:t>
      </w:r>
      <w:proofErr w:type="spellEnd"/>
      <w:r w:rsidR="00D11517">
        <w:t xml:space="preserve"> </w:t>
      </w:r>
      <w:proofErr w:type="spellStart"/>
      <w:r w:rsidR="00D11517">
        <w:t>diretrizes</w:t>
      </w:r>
      <w:proofErr w:type="spellEnd"/>
      <w:r w:rsidR="00D11517">
        <w:t xml:space="preserve">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política</w:t>
      </w:r>
      <w:proofErr w:type="spellEnd"/>
      <w:r w:rsidR="00D11517">
        <w:t xml:space="preserve"> </w:t>
      </w:r>
      <w:proofErr w:type="spellStart"/>
      <w:r w:rsidR="00D11517">
        <w:t>pública</w:t>
      </w:r>
      <w:proofErr w:type="spellEnd"/>
      <w:r w:rsidR="00D11517">
        <w:t xml:space="preserve"> de </w:t>
      </w:r>
      <w:proofErr w:type="spellStart"/>
      <w:r w:rsidR="00D11517">
        <w:t>atendimento</w:t>
      </w:r>
      <w:proofErr w:type="spellEnd"/>
      <w:r w:rsidR="00D11517">
        <w:t xml:space="preserve"> à </w:t>
      </w:r>
      <w:proofErr w:type="spellStart"/>
      <w:r w:rsidR="00D11517">
        <w:t>pessoa</w:t>
      </w:r>
      <w:proofErr w:type="spellEnd"/>
      <w:r w:rsidR="00D11517">
        <w:t xml:space="preserve"> </w:t>
      </w:r>
      <w:proofErr w:type="spellStart"/>
      <w:r w:rsidR="00D11517">
        <w:t>idosa.Posteriormente</w:t>
      </w:r>
      <w:proofErr w:type="spellEnd"/>
      <w:r w:rsidR="00D11517">
        <w:t xml:space="preserve">, </w:t>
      </w:r>
      <w:proofErr w:type="spellStart"/>
      <w:r w:rsidR="00D11517">
        <w:t>foi</w:t>
      </w:r>
      <w:proofErr w:type="spellEnd"/>
      <w:r w:rsidR="00D11517">
        <w:t xml:space="preserve"> </w:t>
      </w:r>
      <w:proofErr w:type="spellStart"/>
      <w:r w:rsidR="00D11517">
        <w:t>apresentada</w:t>
      </w:r>
      <w:proofErr w:type="spellEnd"/>
      <w:r w:rsidR="00D11517">
        <w:t xml:space="preserve"> a </w:t>
      </w:r>
      <w:proofErr w:type="spellStart"/>
      <w:r w:rsidR="00D11517">
        <w:t>proposta</w:t>
      </w:r>
      <w:proofErr w:type="spellEnd"/>
      <w:r w:rsidR="00D11517">
        <w:t xml:space="preserve"> de </w:t>
      </w:r>
      <w:proofErr w:type="spellStart"/>
      <w:r w:rsidR="00D11517">
        <w:t>Calendário</w:t>
      </w:r>
      <w:proofErr w:type="spellEnd"/>
      <w:r w:rsidR="00D11517">
        <w:t xml:space="preserve"> </w:t>
      </w:r>
      <w:proofErr w:type="spellStart"/>
      <w:r w:rsidR="00D11517">
        <w:t>Anual</w:t>
      </w:r>
      <w:proofErr w:type="spellEnd"/>
      <w:r w:rsidR="00D11517">
        <w:t xml:space="preserve"> de </w:t>
      </w:r>
      <w:proofErr w:type="spellStart"/>
      <w:r w:rsidR="00D11517">
        <w:t>Reuniões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 </w:t>
      </w:r>
      <w:proofErr w:type="spellStart"/>
      <w:r w:rsidR="00D11517">
        <w:t>para</w:t>
      </w:r>
      <w:proofErr w:type="spellEnd"/>
      <w:r w:rsidR="00D11517">
        <w:t xml:space="preserve"> o </w:t>
      </w:r>
      <w:proofErr w:type="spellStart"/>
      <w:r w:rsidR="00D11517">
        <w:t>exercício</w:t>
      </w:r>
      <w:proofErr w:type="spellEnd"/>
      <w:r w:rsidR="00D11517">
        <w:t xml:space="preserve"> de 2026, a </w:t>
      </w:r>
      <w:proofErr w:type="spellStart"/>
      <w:r w:rsidR="00D11517">
        <w:t>qual</w:t>
      </w:r>
      <w:proofErr w:type="spellEnd"/>
      <w:r w:rsidR="00D11517">
        <w:t xml:space="preserve"> </w:t>
      </w:r>
      <w:proofErr w:type="spellStart"/>
      <w:r w:rsidR="00D11517">
        <w:t>foi</w:t>
      </w:r>
      <w:proofErr w:type="spellEnd"/>
      <w:r w:rsidR="00D11517">
        <w:t xml:space="preserve"> </w:t>
      </w:r>
      <w:proofErr w:type="spellStart"/>
      <w:r w:rsidR="00D11517">
        <w:t>colocada</w:t>
      </w:r>
      <w:proofErr w:type="spellEnd"/>
      <w:r w:rsidR="00D11517">
        <w:t xml:space="preserve"> </w:t>
      </w:r>
      <w:proofErr w:type="spellStart"/>
      <w:r w:rsidR="00D11517">
        <w:t>em</w:t>
      </w:r>
      <w:proofErr w:type="spellEnd"/>
      <w:r w:rsidR="00D11517">
        <w:t xml:space="preserve"> </w:t>
      </w:r>
      <w:proofErr w:type="spellStart"/>
      <w:r w:rsidR="00D11517">
        <w:t>apreciação</w:t>
      </w:r>
      <w:proofErr w:type="spellEnd"/>
      <w:r w:rsidR="00D11517">
        <w:t xml:space="preserve">. </w:t>
      </w:r>
      <w:proofErr w:type="spellStart"/>
      <w:r w:rsidR="00D11517">
        <w:t>Considerando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o </w:t>
      </w:r>
      <w:proofErr w:type="spellStart"/>
      <w:r w:rsidR="00D11517">
        <w:t>Conselho</w:t>
      </w:r>
      <w:proofErr w:type="spellEnd"/>
      <w:r w:rsidR="00D11517">
        <w:t xml:space="preserve"> é </w:t>
      </w:r>
      <w:proofErr w:type="spellStart"/>
      <w:r w:rsidR="00D11517">
        <w:t>composto</w:t>
      </w:r>
      <w:proofErr w:type="spellEnd"/>
      <w:r w:rsidR="00D11517">
        <w:t xml:space="preserve"> </w:t>
      </w:r>
      <w:proofErr w:type="spellStart"/>
      <w:r w:rsidR="00D11517">
        <w:t>por</w:t>
      </w:r>
      <w:proofErr w:type="spellEnd"/>
      <w:r w:rsidR="00D11517">
        <w:t xml:space="preserve"> doze </w:t>
      </w:r>
      <w:proofErr w:type="spellStart"/>
      <w:r w:rsidR="00D11517">
        <w:t>membros</w:t>
      </w:r>
      <w:proofErr w:type="spellEnd"/>
      <w:r w:rsidR="00D11517">
        <w:t xml:space="preserve">, </w:t>
      </w:r>
      <w:proofErr w:type="spellStart"/>
      <w:r w:rsidR="00D11517">
        <w:t>sendo</w:t>
      </w:r>
      <w:proofErr w:type="spellEnd"/>
      <w:r w:rsidR="00D11517">
        <w:t xml:space="preserve"> </w:t>
      </w:r>
      <w:proofErr w:type="spellStart"/>
      <w:r w:rsidR="00D11517">
        <w:t>seis</w:t>
      </w:r>
      <w:proofErr w:type="spellEnd"/>
      <w:r w:rsidR="00D11517">
        <w:t xml:space="preserve"> </w:t>
      </w:r>
      <w:proofErr w:type="spellStart"/>
      <w:r w:rsidR="00D11517">
        <w:t>titulares</w:t>
      </w:r>
      <w:proofErr w:type="spellEnd"/>
      <w:r w:rsidR="00D11517">
        <w:t xml:space="preserve"> e </w:t>
      </w:r>
      <w:proofErr w:type="spellStart"/>
      <w:r w:rsidR="00D11517">
        <w:t>seis</w:t>
      </w:r>
      <w:proofErr w:type="spellEnd"/>
      <w:r w:rsidR="00D11517">
        <w:t xml:space="preserve"> </w:t>
      </w:r>
      <w:proofErr w:type="spellStart"/>
      <w:r w:rsidR="00D11517">
        <w:t>suplentes</w:t>
      </w:r>
      <w:proofErr w:type="spellEnd"/>
      <w:r w:rsidR="00D11517">
        <w:t xml:space="preserve">, e </w:t>
      </w:r>
      <w:proofErr w:type="spellStart"/>
      <w:r w:rsidR="00D11517">
        <w:t>que</w:t>
      </w:r>
      <w:proofErr w:type="spellEnd"/>
      <w:r w:rsidR="00D11517">
        <w:t xml:space="preserve"> </w:t>
      </w:r>
      <w:proofErr w:type="spellStart"/>
      <w:r w:rsidR="00D11517">
        <w:t>na</w:t>
      </w:r>
      <w:proofErr w:type="spellEnd"/>
      <w:r w:rsidR="00D11517">
        <w:t xml:space="preserve"> </w:t>
      </w:r>
      <w:proofErr w:type="spellStart"/>
      <w:r w:rsidR="00D11517">
        <w:t>reunião</w:t>
      </w:r>
      <w:proofErr w:type="spellEnd"/>
      <w:r w:rsidR="00D11517">
        <w:t xml:space="preserve"> </w:t>
      </w:r>
      <w:proofErr w:type="spellStart"/>
      <w:r w:rsidR="00D11517">
        <w:t>estiveram</w:t>
      </w:r>
      <w:proofErr w:type="spellEnd"/>
      <w:r w:rsidR="00D11517">
        <w:t xml:space="preserve"> </w:t>
      </w:r>
      <w:proofErr w:type="spellStart"/>
      <w:r w:rsidR="00D11517">
        <w:t>presentes</w:t>
      </w:r>
      <w:proofErr w:type="spellEnd"/>
      <w:r w:rsidR="00D11517">
        <w:t xml:space="preserve"> </w:t>
      </w:r>
      <w:proofErr w:type="spellStart"/>
      <w:r w:rsidR="00D11517">
        <w:t>os</w:t>
      </w:r>
      <w:proofErr w:type="spellEnd"/>
      <w:r w:rsidR="00D11517">
        <w:t xml:space="preserve"> </w:t>
      </w:r>
      <w:proofErr w:type="spellStart"/>
      <w:r w:rsidR="00D11517">
        <w:t>seguintes</w:t>
      </w:r>
      <w:proofErr w:type="spellEnd"/>
      <w:r w:rsidR="00D11517">
        <w:t xml:space="preserve"> </w:t>
      </w:r>
      <w:proofErr w:type="spellStart"/>
      <w:r w:rsidR="00D11517">
        <w:t>membros</w:t>
      </w:r>
      <w:proofErr w:type="spellEnd"/>
      <w:r w:rsidR="00D11517">
        <w:t xml:space="preserve"> com </w:t>
      </w:r>
      <w:proofErr w:type="spellStart"/>
      <w:r w:rsidR="00D11517">
        <w:t>direito</w:t>
      </w:r>
      <w:proofErr w:type="spellEnd"/>
      <w:r w:rsidR="00D11517">
        <w:t xml:space="preserve"> a </w:t>
      </w:r>
      <w:proofErr w:type="spellStart"/>
      <w:r w:rsidR="00D11517">
        <w:t>voto</w:t>
      </w:r>
      <w:proofErr w:type="spellEnd"/>
      <w:r w:rsidR="00D11517">
        <w:t xml:space="preserve">: Gabriela Silva Martins, </w:t>
      </w:r>
      <w:proofErr w:type="spellStart"/>
      <w:r w:rsidR="00D11517">
        <w:t>membro</w:t>
      </w:r>
      <w:proofErr w:type="spellEnd"/>
      <w:r w:rsidR="00D11517">
        <w:t xml:space="preserve"> titular </w:t>
      </w:r>
      <w:proofErr w:type="spellStart"/>
      <w:r w:rsidR="00D11517">
        <w:t>representando</w:t>
      </w:r>
      <w:proofErr w:type="spellEnd"/>
      <w:r w:rsidR="00D11517">
        <w:t xml:space="preserve"> a </w:t>
      </w:r>
      <w:proofErr w:type="spellStart"/>
      <w:r w:rsidR="00D11517">
        <w:t>Secretaria</w:t>
      </w:r>
      <w:proofErr w:type="spellEnd"/>
      <w:r w:rsidR="00D11517">
        <w:t xml:space="preserve"> Municipal de </w:t>
      </w:r>
      <w:proofErr w:type="spellStart"/>
      <w:r w:rsidR="00D11517">
        <w:t>Assistência</w:t>
      </w:r>
      <w:proofErr w:type="spellEnd"/>
      <w:r w:rsidR="00D11517">
        <w:t xml:space="preserve"> Social e </w:t>
      </w:r>
      <w:proofErr w:type="spellStart"/>
      <w:r w:rsidR="00D11517">
        <w:t>Habitação</w:t>
      </w:r>
      <w:proofErr w:type="spellEnd"/>
      <w:r w:rsidR="00D11517">
        <w:t xml:space="preserve">; </w:t>
      </w:r>
      <w:proofErr w:type="spellStart"/>
      <w:r w:rsidR="00D11517">
        <w:t>Alisson</w:t>
      </w:r>
      <w:proofErr w:type="spellEnd"/>
      <w:r w:rsidR="00D11517">
        <w:t xml:space="preserve"> </w:t>
      </w:r>
      <w:proofErr w:type="spellStart"/>
      <w:r w:rsidR="00D11517">
        <w:t>Jales</w:t>
      </w:r>
      <w:proofErr w:type="spellEnd"/>
      <w:r w:rsidR="00D11517">
        <w:t xml:space="preserve"> Silva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Hora</w:t>
      </w:r>
      <w:proofErr w:type="spellEnd"/>
      <w:r w:rsidR="00D11517">
        <w:t xml:space="preserve">, </w:t>
      </w:r>
      <w:proofErr w:type="spellStart"/>
      <w:r w:rsidR="00D11517">
        <w:t>membro</w:t>
      </w:r>
      <w:proofErr w:type="spellEnd"/>
      <w:r w:rsidR="00D11517">
        <w:t xml:space="preserve"> titular </w:t>
      </w:r>
      <w:proofErr w:type="spellStart"/>
      <w:r w:rsidR="00D11517">
        <w:t>representando</w:t>
      </w:r>
      <w:proofErr w:type="spellEnd"/>
      <w:r w:rsidR="00D11517">
        <w:t xml:space="preserve"> a </w:t>
      </w:r>
      <w:proofErr w:type="spellStart"/>
      <w:r w:rsidR="00D11517">
        <w:t>Secretaria</w:t>
      </w:r>
      <w:proofErr w:type="spellEnd"/>
      <w:r w:rsidR="00D11517">
        <w:t xml:space="preserve"> Municipal de </w:t>
      </w:r>
      <w:proofErr w:type="spellStart"/>
      <w:r w:rsidR="00D11517">
        <w:t>Educação</w:t>
      </w:r>
      <w:proofErr w:type="spellEnd"/>
      <w:r w:rsidR="00D11517">
        <w:t xml:space="preserve">; </w:t>
      </w:r>
      <w:proofErr w:type="spellStart"/>
      <w:r w:rsidR="00D11517">
        <w:t>Cláudio</w:t>
      </w:r>
      <w:proofErr w:type="spellEnd"/>
      <w:r w:rsidR="00D11517">
        <w:t xml:space="preserve"> </w:t>
      </w:r>
      <w:proofErr w:type="spellStart"/>
      <w:r w:rsidR="00D11517">
        <w:t>Luiz</w:t>
      </w:r>
      <w:proofErr w:type="spellEnd"/>
      <w:r w:rsidR="00D11517">
        <w:t xml:space="preserve"> Dapper, </w:t>
      </w:r>
      <w:proofErr w:type="spellStart"/>
      <w:r w:rsidR="00D11517">
        <w:t>membro</w:t>
      </w:r>
      <w:proofErr w:type="spellEnd"/>
      <w:r w:rsidR="00D11517">
        <w:t xml:space="preserve"> titular do </w:t>
      </w:r>
      <w:proofErr w:type="spellStart"/>
      <w:r w:rsidR="00D11517">
        <w:t>Clube</w:t>
      </w:r>
      <w:proofErr w:type="spellEnd"/>
      <w:r w:rsidR="00D11517">
        <w:t xml:space="preserve"> do </w:t>
      </w:r>
      <w:proofErr w:type="spellStart"/>
      <w:r w:rsidR="00D11517">
        <w:t>Idoso</w:t>
      </w:r>
      <w:proofErr w:type="spellEnd"/>
      <w:r w:rsidR="00D11517">
        <w:t xml:space="preserve"> </w:t>
      </w:r>
      <w:proofErr w:type="spellStart"/>
      <w:r w:rsidR="00D11517">
        <w:t>Alegria</w:t>
      </w:r>
      <w:proofErr w:type="spellEnd"/>
      <w:r w:rsidR="00D11517">
        <w:t xml:space="preserve"> de </w:t>
      </w:r>
      <w:proofErr w:type="spellStart"/>
      <w:r w:rsidR="00D11517">
        <w:t>Viver</w:t>
      </w:r>
      <w:proofErr w:type="spellEnd"/>
      <w:r w:rsidR="00D11517">
        <w:t xml:space="preserve">; </w:t>
      </w:r>
      <w:proofErr w:type="spellStart"/>
      <w:r w:rsidR="00D11517">
        <w:t>Cláudia</w:t>
      </w:r>
      <w:proofErr w:type="spellEnd"/>
      <w:r w:rsidR="00D11517">
        <w:t xml:space="preserve"> Roberta </w:t>
      </w:r>
      <w:proofErr w:type="spellStart"/>
      <w:r w:rsidR="00D11517">
        <w:t>da</w:t>
      </w:r>
      <w:proofErr w:type="spellEnd"/>
      <w:r w:rsidR="00D11517">
        <w:t xml:space="preserve"> Silva e Silva, </w:t>
      </w:r>
      <w:proofErr w:type="spellStart"/>
      <w:r w:rsidR="00D11517">
        <w:t>membro</w:t>
      </w:r>
      <w:proofErr w:type="spellEnd"/>
      <w:r w:rsidR="00D11517">
        <w:t xml:space="preserve"> titular do </w:t>
      </w:r>
      <w:proofErr w:type="spellStart"/>
      <w:r w:rsidR="00D11517">
        <w:t>Clube</w:t>
      </w:r>
      <w:proofErr w:type="spellEnd"/>
      <w:r w:rsidR="00D11517">
        <w:t xml:space="preserve"> de </w:t>
      </w:r>
      <w:proofErr w:type="spellStart"/>
      <w:r w:rsidR="00D11517">
        <w:t>Tradições</w:t>
      </w:r>
      <w:proofErr w:type="spellEnd"/>
      <w:r w:rsidR="00D11517">
        <w:t xml:space="preserve"> </w:t>
      </w:r>
      <w:proofErr w:type="spellStart"/>
      <w:r w:rsidR="00D11517">
        <w:t>Nordestin</w:t>
      </w:r>
      <w:r w:rsidR="00936D69">
        <w:t>as</w:t>
      </w:r>
      <w:proofErr w:type="spellEnd"/>
      <w:r w:rsidR="00936D69">
        <w:t xml:space="preserve"> – CTN; e </w:t>
      </w:r>
      <w:proofErr w:type="spellStart"/>
      <w:r w:rsidR="00936D69">
        <w:t>Ledione</w:t>
      </w:r>
      <w:proofErr w:type="spellEnd"/>
      <w:r w:rsidR="00936D69">
        <w:t xml:space="preserve"> </w:t>
      </w:r>
      <w:proofErr w:type="spellStart"/>
      <w:r w:rsidR="00936D69">
        <w:t>Tonin</w:t>
      </w:r>
      <w:proofErr w:type="spellEnd"/>
      <w:r w:rsidR="00936D69">
        <w:t xml:space="preserve"> </w:t>
      </w:r>
      <w:proofErr w:type="spellStart"/>
      <w:r w:rsidR="00936D69">
        <w:t>Copetti</w:t>
      </w:r>
      <w:proofErr w:type="spellEnd"/>
      <w:r w:rsidR="00D11517">
        <w:t xml:space="preserve">, </w:t>
      </w:r>
      <w:proofErr w:type="spellStart"/>
      <w:r w:rsidR="00D11517">
        <w:t>membro</w:t>
      </w:r>
      <w:proofErr w:type="spellEnd"/>
      <w:r w:rsidR="00D11517">
        <w:t xml:space="preserve"> titular </w:t>
      </w:r>
      <w:proofErr w:type="spellStart"/>
      <w:r w:rsidR="00D11517">
        <w:t>representando</w:t>
      </w:r>
      <w:proofErr w:type="spellEnd"/>
      <w:r w:rsidR="00D11517">
        <w:t xml:space="preserve"> a Pastoral </w:t>
      </w:r>
      <w:proofErr w:type="spellStart"/>
      <w:r w:rsidR="00D11517">
        <w:t>da</w:t>
      </w:r>
      <w:proofErr w:type="spellEnd"/>
      <w:r w:rsidR="00D11517">
        <w:t xml:space="preserve"> </w:t>
      </w:r>
      <w:proofErr w:type="spellStart"/>
      <w:r w:rsidR="00D11517">
        <w:t>Família</w:t>
      </w:r>
      <w:proofErr w:type="spellEnd"/>
      <w:r w:rsidR="00D11517">
        <w:t xml:space="preserve">. </w:t>
      </w:r>
      <w:proofErr w:type="spellStart"/>
      <w:r w:rsidR="00D11517">
        <w:t>Esteve</w:t>
      </w:r>
      <w:proofErr w:type="spellEnd"/>
      <w:r w:rsidR="00D11517">
        <w:t xml:space="preserve"> </w:t>
      </w:r>
      <w:proofErr w:type="spellStart"/>
      <w:r w:rsidR="00D11517">
        <w:t>presente</w:t>
      </w:r>
      <w:proofErr w:type="spellEnd"/>
      <w:r w:rsidR="00D11517">
        <w:t xml:space="preserve"> </w:t>
      </w:r>
      <w:proofErr w:type="spellStart"/>
      <w:r w:rsidR="00D11517">
        <w:t>ainda</w:t>
      </w:r>
      <w:proofErr w:type="spellEnd"/>
      <w:r w:rsidR="00D11517">
        <w:t xml:space="preserve"> a Sra. Vera </w:t>
      </w:r>
      <w:proofErr w:type="spellStart"/>
      <w:r w:rsidR="00D11517">
        <w:t>da</w:t>
      </w:r>
      <w:proofErr w:type="spellEnd"/>
      <w:r w:rsidR="00D11517">
        <w:t xml:space="preserve"> Silva Cunha, </w:t>
      </w:r>
      <w:proofErr w:type="spellStart"/>
      <w:r w:rsidR="00D11517">
        <w:t>membro</w:t>
      </w:r>
      <w:proofErr w:type="spellEnd"/>
      <w:r w:rsidR="00D11517">
        <w:t xml:space="preserve"> </w:t>
      </w:r>
      <w:proofErr w:type="spellStart"/>
      <w:r w:rsidR="00D11517">
        <w:t>suplente</w:t>
      </w:r>
      <w:proofErr w:type="spellEnd"/>
      <w:r w:rsidR="00D11517">
        <w:t xml:space="preserve"> e </w:t>
      </w:r>
      <w:proofErr w:type="spellStart"/>
      <w:r w:rsidR="00D11517">
        <w:t>Presidente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, </w:t>
      </w:r>
      <w:proofErr w:type="spellStart"/>
      <w:r w:rsidR="00D11517">
        <w:t>representando</w:t>
      </w:r>
      <w:proofErr w:type="spellEnd"/>
      <w:r w:rsidR="00D11517">
        <w:t xml:space="preserve"> a </w:t>
      </w:r>
      <w:proofErr w:type="spellStart"/>
      <w:r w:rsidR="00D11517">
        <w:t>Secretaria</w:t>
      </w:r>
      <w:proofErr w:type="spellEnd"/>
      <w:r w:rsidR="00D11517">
        <w:t xml:space="preserve"> Municipal de </w:t>
      </w:r>
      <w:proofErr w:type="spellStart"/>
      <w:r w:rsidR="00D11517">
        <w:t>Trabalho</w:t>
      </w:r>
      <w:proofErr w:type="spellEnd"/>
      <w:r w:rsidR="00D11517">
        <w:t xml:space="preserve">, </w:t>
      </w:r>
      <w:proofErr w:type="spellStart"/>
      <w:r w:rsidR="00936D69">
        <w:t>Assistência</w:t>
      </w:r>
      <w:proofErr w:type="spellEnd"/>
      <w:r w:rsidR="00936D69">
        <w:t xml:space="preserve"> Social e </w:t>
      </w:r>
      <w:proofErr w:type="spellStart"/>
      <w:r w:rsidR="00936D69">
        <w:t>Habitação.</w:t>
      </w:r>
      <w:r w:rsidR="00D11517">
        <w:t>Não</w:t>
      </w:r>
      <w:proofErr w:type="spellEnd"/>
      <w:r w:rsidR="00D11517">
        <w:t xml:space="preserve"> </w:t>
      </w:r>
      <w:proofErr w:type="spellStart"/>
      <w:r w:rsidR="00D11517">
        <w:t>havendo</w:t>
      </w:r>
      <w:proofErr w:type="spellEnd"/>
      <w:r w:rsidR="00D11517">
        <w:t xml:space="preserve"> </w:t>
      </w:r>
      <w:proofErr w:type="spellStart"/>
      <w:r w:rsidR="00D11517">
        <w:t>quórum</w:t>
      </w:r>
      <w:proofErr w:type="spellEnd"/>
      <w:r w:rsidR="00D11517">
        <w:t xml:space="preserve"> </w:t>
      </w:r>
      <w:proofErr w:type="spellStart"/>
      <w:r w:rsidR="00D11517">
        <w:t>mínimo</w:t>
      </w:r>
      <w:proofErr w:type="spellEnd"/>
      <w:r w:rsidR="00D11517">
        <w:t xml:space="preserve"> </w:t>
      </w:r>
      <w:proofErr w:type="spellStart"/>
      <w:r w:rsidR="00D11517">
        <w:t>em</w:t>
      </w:r>
      <w:proofErr w:type="spellEnd"/>
      <w:r w:rsidR="00D11517">
        <w:t xml:space="preserve"> </w:t>
      </w:r>
      <w:proofErr w:type="spellStart"/>
      <w:r w:rsidR="00D11517">
        <w:t>primeira</w:t>
      </w:r>
      <w:proofErr w:type="spellEnd"/>
      <w:r w:rsidR="00D11517">
        <w:t xml:space="preserve"> </w:t>
      </w:r>
      <w:proofErr w:type="spellStart"/>
      <w:r w:rsidR="00D11517">
        <w:t>chamada</w:t>
      </w:r>
      <w:proofErr w:type="spellEnd"/>
      <w:r w:rsidR="00D11517">
        <w:t xml:space="preserve">, </w:t>
      </w:r>
      <w:proofErr w:type="spellStart"/>
      <w:r w:rsidR="00D11517">
        <w:t>conforme</w:t>
      </w:r>
      <w:proofErr w:type="spellEnd"/>
      <w:r w:rsidR="00D11517">
        <w:t xml:space="preserve"> </w:t>
      </w:r>
      <w:proofErr w:type="spellStart"/>
      <w:r w:rsidR="00D11517">
        <w:t>disposto</w:t>
      </w:r>
      <w:proofErr w:type="spellEnd"/>
      <w:r w:rsidR="00D11517">
        <w:t xml:space="preserve"> no </w:t>
      </w:r>
      <w:proofErr w:type="spellStart"/>
      <w:r w:rsidR="00D11517">
        <w:t>Regimento</w:t>
      </w:r>
      <w:proofErr w:type="spellEnd"/>
      <w:r w:rsidR="00D11517">
        <w:t xml:space="preserve"> </w:t>
      </w:r>
      <w:proofErr w:type="spellStart"/>
      <w:r w:rsidR="00D11517">
        <w:t>Interno</w:t>
      </w:r>
      <w:proofErr w:type="spellEnd"/>
      <w:r w:rsidR="00D11517">
        <w:t xml:space="preserve">, </w:t>
      </w:r>
      <w:proofErr w:type="spellStart"/>
      <w:r w:rsidR="00D11517">
        <w:t>procedeu</w:t>
      </w:r>
      <w:proofErr w:type="spellEnd"/>
      <w:r w:rsidR="00D11517">
        <w:t xml:space="preserve">-se à </w:t>
      </w:r>
      <w:proofErr w:type="spellStart"/>
      <w:r w:rsidR="00D11517">
        <w:t>segunda</w:t>
      </w:r>
      <w:proofErr w:type="spellEnd"/>
      <w:r w:rsidR="00D11517">
        <w:t xml:space="preserve"> </w:t>
      </w:r>
      <w:proofErr w:type="spellStart"/>
      <w:r w:rsidR="00D11517">
        <w:t>chamada</w:t>
      </w:r>
      <w:proofErr w:type="spellEnd"/>
      <w:r w:rsidR="00D11517">
        <w:t xml:space="preserve"> </w:t>
      </w:r>
      <w:proofErr w:type="spellStart"/>
      <w:r w:rsidR="00D11517">
        <w:t>após</w:t>
      </w:r>
      <w:proofErr w:type="spellEnd"/>
      <w:r w:rsidR="00D11517">
        <w:t xml:space="preserve"> </w:t>
      </w:r>
      <w:proofErr w:type="spellStart"/>
      <w:r w:rsidR="00D11517">
        <w:t>quinze</w:t>
      </w:r>
      <w:proofErr w:type="spellEnd"/>
      <w:r w:rsidR="00D11517">
        <w:t xml:space="preserve"> </w:t>
      </w:r>
      <w:proofErr w:type="spellStart"/>
      <w:r w:rsidR="00D11517">
        <w:t>minutos</w:t>
      </w:r>
      <w:proofErr w:type="spellEnd"/>
      <w:r w:rsidR="00D11517">
        <w:t xml:space="preserve">, </w:t>
      </w:r>
      <w:proofErr w:type="spellStart"/>
      <w:r w:rsidR="00D11517">
        <w:t>ocasião</w:t>
      </w:r>
      <w:proofErr w:type="spellEnd"/>
      <w:r w:rsidR="00D11517">
        <w:t xml:space="preserve"> </w:t>
      </w:r>
      <w:proofErr w:type="spellStart"/>
      <w:r w:rsidR="00D11517">
        <w:t>em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, com </w:t>
      </w:r>
      <w:proofErr w:type="spellStart"/>
      <w:r w:rsidR="00D11517">
        <w:t>os</w:t>
      </w:r>
      <w:proofErr w:type="spellEnd"/>
      <w:r w:rsidR="00D11517">
        <w:t xml:space="preserve"> </w:t>
      </w:r>
      <w:proofErr w:type="spellStart"/>
      <w:r w:rsidR="00D11517">
        <w:t>membros</w:t>
      </w:r>
      <w:proofErr w:type="spellEnd"/>
      <w:r w:rsidR="00D11517">
        <w:t xml:space="preserve"> </w:t>
      </w:r>
      <w:proofErr w:type="spellStart"/>
      <w:r w:rsidR="00D11517">
        <w:t>presentes</w:t>
      </w:r>
      <w:proofErr w:type="spellEnd"/>
      <w:r w:rsidR="00D11517">
        <w:t xml:space="preserve">, o </w:t>
      </w:r>
      <w:proofErr w:type="spellStart"/>
      <w:r w:rsidR="00D11517">
        <w:t>Calendário</w:t>
      </w:r>
      <w:proofErr w:type="spellEnd"/>
      <w:r w:rsidR="00D11517">
        <w:t xml:space="preserve"> </w:t>
      </w:r>
      <w:proofErr w:type="spellStart"/>
      <w:r w:rsidR="00D11517">
        <w:t>Anual</w:t>
      </w:r>
      <w:proofErr w:type="spellEnd"/>
      <w:r w:rsidR="00D11517">
        <w:t xml:space="preserve"> de </w:t>
      </w:r>
      <w:proofErr w:type="spellStart"/>
      <w:r w:rsidR="00D11517">
        <w:t>Reuniões</w:t>
      </w:r>
      <w:proofErr w:type="spellEnd"/>
      <w:r w:rsidR="00D11517">
        <w:t xml:space="preserve"> do </w:t>
      </w:r>
      <w:proofErr w:type="spellStart"/>
      <w:r w:rsidR="00D11517">
        <w:t>Conselho</w:t>
      </w:r>
      <w:proofErr w:type="spellEnd"/>
      <w:r w:rsidR="00D11517">
        <w:t xml:space="preserve"> </w:t>
      </w:r>
      <w:proofErr w:type="spellStart"/>
      <w:r w:rsidR="00D11517">
        <w:t>para</w:t>
      </w:r>
      <w:proofErr w:type="spellEnd"/>
      <w:r w:rsidR="00D11517">
        <w:t xml:space="preserve"> o </w:t>
      </w:r>
      <w:proofErr w:type="spellStart"/>
      <w:r w:rsidR="00D11517">
        <w:t>ano</w:t>
      </w:r>
      <w:proofErr w:type="spellEnd"/>
      <w:r w:rsidR="00D11517">
        <w:t xml:space="preserve"> de 2026 </w:t>
      </w:r>
      <w:proofErr w:type="spellStart"/>
      <w:r w:rsidR="00D11517">
        <w:t>foi</w:t>
      </w:r>
      <w:proofErr w:type="spellEnd"/>
      <w:r w:rsidR="00D11517">
        <w:t xml:space="preserve"> </w:t>
      </w:r>
      <w:proofErr w:type="spellStart"/>
      <w:r w:rsidR="00D11517">
        <w:t>aprovado</w:t>
      </w:r>
      <w:proofErr w:type="spellEnd"/>
      <w:r w:rsidR="00D11517">
        <w:t xml:space="preserve">, </w:t>
      </w:r>
      <w:proofErr w:type="spellStart"/>
      <w:r w:rsidR="00D11517">
        <w:t>ficando</w:t>
      </w:r>
      <w:proofErr w:type="spellEnd"/>
      <w:r w:rsidR="00D11517">
        <w:t xml:space="preserve"> o </w:t>
      </w:r>
      <w:proofErr w:type="spellStart"/>
      <w:r w:rsidR="00D11517">
        <w:t>referido</w:t>
      </w:r>
      <w:proofErr w:type="spellEnd"/>
      <w:r w:rsidR="00D11517">
        <w:t xml:space="preserve"> </w:t>
      </w:r>
      <w:proofErr w:type="spellStart"/>
      <w:r w:rsidR="00D11517">
        <w:t>calendário</w:t>
      </w:r>
      <w:proofErr w:type="spellEnd"/>
      <w:r w:rsidR="00D11517">
        <w:t xml:space="preserve"> </w:t>
      </w:r>
      <w:proofErr w:type="spellStart"/>
      <w:r w:rsidR="00D11517">
        <w:t>anexado</w:t>
      </w:r>
      <w:proofErr w:type="spellEnd"/>
      <w:r w:rsidR="00D11517">
        <w:t xml:space="preserve"> à </w:t>
      </w:r>
      <w:proofErr w:type="spellStart"/>
      <w:r w:rsidR="00D11517">
        <w:t>presente</w:t>
      </w:r>
      <w:proofErr w:type="spellEnd"/>
      <w:r w:rsidR="00936D69">
        <w:t xml:space="preserve"> </w:t>
      </w:r>
      <w:proofErr w:type="spellStart"/>
      <w:r w:rsidR="00936D69">
        <w:t>ata</w:t>
      </w:r>
      <w:proofErr w:type="spellEnd"/>
      <w:r w:rsidR="00936D69">
        <w:t xml:space="preserve"> </w:t>
      </w:r>
      <w:proofErr w:type="spellStart"/>
      <w:r w:rsidR="00936D69">
        <w:t>para</w:t>
      </w:r>
      <w:proofErr w:type="spellEnd"/>
      <w:r w:rsidR="00936D69">
        <w:t xml:space="preserve"> </w:t>
      </w:r>
      <w:proofErr w:type="spellStart"/>
      <w:r w:rsidR="00936D69">
        <w:t>todos</w:t>
      </w:r>
      <w:proofErr w:type="spellEnd"/>
      <w:r w:rsidR="00936D69">
        <w:t xml:space="preserve"> </w:t>
      </w:r>
      <w:proofErr w:type="spellStart"/>
      <w:r w:rsidR="00936D69">
        <w:t>os</w:t>
      </w:r>
      <w:proofErr w:type="spellEnd"/>
      <w:r w:rsidR="00936D69">
        <w:t xml:space="preserve"> fins </w:t>
      </w:r>
      <w:proofErr w:type="spellStart"/>
      <w:r w:rsidR="00936D69">
        <w:t>legais.</w:t>
      </w:r>
      <w:r w:rsidR="00D11517">
        <w:t>Registrou</w:t>
      </w:r>
      <w:proofErr w:type="spellEnd"/>
      <w:r w:rsidR="00D11517">
        <w:t xml:space="preserve">-se </w:t>
      </w:r>
      <w:proofErr w:type="spellStart"/>
      <w:r w:rsidR="00D11517">
        <w:t>ainda</w:t>
      </w:r>
      <w:proofErr w:type="spellEnd"/>
      <w:r w:rsidR="00D11517">
        <w:t xml:space="preserve"> </w:t>
      </w:r>
      <w:proofErr w:type="spellStart"/>
      <w:r w:rsidR="00D11517">
        <w:t>que</w:t>
      </w:r>
      <w:proofErr w:type="spellEnd"/>
      <w:r w:rsidR="00D11517">
        <w:t xml:space="preserve"> a </w:t>
      </w:r>
      <w:proofErr w:type="spellStart"/>
      <w:r w:rsidR="00D11517">
        <w:t>lista</w:t>
      </w:r>
      <w:proofErr w:type="spellEnd"/>
      <w:r w:rsidR="00D11517">
        <w:t xml:space="preserve"> de </w:t>
      </w:r>
      <w:proofErr w:type="spellStart"/>
      <w:r w:rsidR="00D11517">
        <w:t>presença</w:t>
      </w:r>
      <w:proofErr w:type="spellEnd"/>
      <w:r w:rsidR="00D11517">
        <w:t xml:space="preserve"> dos </w:t>
      </w:r>
      <w:proofErr w:type="spellStart"/>
      <w:r w:rsidR="00D11517">
        <w:t>membros</w:t>
      </w:r>
      <w:proofErr w:type="spellEnd"/>
      <w:r w:rsidR="00D11517">
        <w:t xml:space="preserve"> e </w:t>
      </w:r>
      <w:r w:rsidR="00936D69">
        <w:t xml:space="preserve">visitants e o </w:t>
      </w:r>
      <w:proofErr w:type="spellStart"/>
      <w:r w:rsidR="00936D69">
        <w:t>calendário</w:t>
      </w:r>
      <w:proofErr w:type="spellEnd"/>
      <w:r w:rsidR="00D11517">
        <w:t xml:space="preserve"> </w:t>
      </w:r>
      <w:proofErr w:type="spellStart"/>
      <w:r w:rsidR="00D11517">
        <w:t>encontra</w:t>
      </w:r>
      <w:proofErr w:type="spellEnd"/>
      <w:r w:rsidR="00D11517">
        <w:t xml:space="preserve">-se </w:t>
      </w:r>
      <w:proofErr w:type="spellStart"/>
      <w:r w:rsidR="00D11517">
        <w:t>anexada</w:t>
      </w:r>
      <w:proofErr w:type="spellEnd"/>
      <w:r w:rsidR="00D11517">
        <w:t xml:space="preserve"> à </w:t>
      </w:r>
      <w:proofErr w:type="spellStart"/>
      <w:r w:rsidR="00D11517">
        <w:t>presente</w:t>
      </w:r>
      <w:proofErr w:type="spellEnd"/>
      <w:r w:rsidR="00D11517">
        <w:t xml:space="preserve"> </w:t>
      </w:r>
      <w:proofErr w:type="spellStart"/>
      <w:r w:rsidR="00D11517">
        <w:t>ata</w:t>
      </w:r>
      <w:proofErr w:type="spellEnd"/>
      <w:r w:rsidR="00D11517">
        <w:t xml:space="preserve">, </w:t>
      </w:r>
      <w:proofErr w:type="spellStart"/>
      <w:r w:rsidR="00D11517">
        <w:t>integrando</w:t>
      </w:r>
      <w:proofErr w:type="spellEnd"/>
      <w:r w:rsidR="00D11517">
        <w:t xml:space="preserve">-a </w:t>
      </w:r>
      <w:proofErr w:type="spellStart"/>
      <w:r w:rsidR="00D11517">
        <w:t>para</w:t>
      </w:r>
      <w:proofErr w:type="spellEnd"/>
      <w:r w:rsidR="00D11517">
        <w:t xml:space="preserve"> fins de </w:t>
      </w:r>
      <w:proofErr w:type="spellStart"/>
      <w:r w:rsidR="00D11517">
        <w:t>comprovação</w:t>
      </w:r>
      <w:proofErr w:type="spellEnd"/>
      <w:r w:rsidR="00D11517">
        <w:t xml:space="preserve"> e </w:t>
      </w:r>
      <w:proofErr w:type="spellStart"/>
      <w:r w:rsidR="00D11517">
        <w:t>registro</w:t>
      </w:r>
      <w:proofErr w:type="spellEnd"/>
      <w:r w:rsidR="00D11517">
        <w:t>.</w:t>
      </w:r>
    </w:p>
    <w:p w:rsidR="0071139E" w:rsidRDefault="00D11517" w:rsidP="00D11517">
      <w:r>
        <w:t xml:space="preserve">Nada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a </w:t>
      </w:r>
      <w:proofErr w:type="spellStart"/>
      <w:r>
        <w:t>tratar</w:t>
      </w:r>
      <w:proofErr w:type="spellEnd"/>
      <w:r>
        <w:t xml:space="preserve">, a </w:t>
      </w:r>
      <w:proofErr w:type="spellStart"/>
      <w:r>
        <w:t>reunião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encerrada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r w:rsidR="00936D69">
        <w:t>17:15</w:t>
      </w:r>
      <w:r>
        <w:t xml:space="preserve">. E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, </w:t>
      </w:r>
      <w:proofErr w:type="spellStart"/>
      <w:r>
        <w:t>Bruna</w:t>
      </w:r>
      <w:proofErr w:type="spellEnd"/>
      <w:r>
        <w:t xml:space="preserve"> </w:t>
      </w:r>
      <w:proofErr w:type="spellStart"/>
      <w:r>
        <w:t>Morais</w:t>
      </w:r>
      <w:proofErr w:type="spellEnd"/>
      <w:r>
        <w:t xml:space="preserve"> Marques, </w:t>
      </w:r>
      <w:proofErr w:type="spellStart"/>
      <w:r>
        <w:t>Secretária</w:t>
      </w:r>
      <w:proofErr w:type="spellEnd"/>
      <w:r>
        <w:t xml:space="preserve"> </w:t>
      </w:r>
      <w:proofErr w:type="spellStart"/>
      <w:r>
        <w:t>Executiva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Casa Municipal dos </w:t>
      </w:r>
      <w:proofErr w:type="spellStart"/>
      <w:r>
        <w:t>Conselhos</w:t>
      </w:r>
      <w:proofErr w:type="spellEnd"/>
      <w:r>
        <w:t xml:space="preserve">, </w:t>
      </w:r>
      <w:proofErr w:type="spellStart"/>
      <w:r>
        <w:t>lavrei</w:t>
      </w:r>
      <w:proofErr w:type="spellEnd"/>
      <w:r>
        <w:t xml:space="preserve"> 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e </w:t>
      </w:r>
      <w:proofErr w:type="spellStart"/>
      <w:r>
        <w:t>aprovada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mi</w:t>
      </w:r>
      <w:r w:rsidR="00936D69">
        <w:t>m</w:t>
      </w:r>
      <w:proofErr w:type="spellEnd"/>
      <w:r w:rsidR="00936D69">
        <w:t xml:space="preserve"> e </w:t>
      </w:r>
      <w:proofErr w:type="spellStart"/>
      <w:r w:rsidR="00936D69">
        <w:t>pela</w:t>
      </w:r>
      <w:proofErr w:type="spellEnd"/>
      <w:r w:rsidR="00936D69">
        <w:t xml:space="preserve"> </w:t>
      </w:r>
      <w:proofErr w:type="spellStart"/>
      <w:r w:rsidR="00936D69">
        <w:t>Presidente</w:t>
      </w:r>
      <w:proofErr w:type="spellEnd"/>
      <w:r w:rsidR="00936D69">
        <w:t xml:space="preserve"> do </w:t>
      </w:r>
      <w:proofErr w:type="spellStart"/>
      <w:r w:rsidR="00936D69">
        <w:t>Conselho</w:t>
      </w:r>
      <w:proofErr w:type="spellEnd"/>
      <w:r w:rsidR="00936D69">
        <w:t xml:space="preserve">: </w:t>
      </w:r>
    </w:p>
    <w:sectPr w:rsidR="007113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1139E"/>
    <w:rsid w:val="007E082B"/>
    <w:rsid w:val="008A3AF3"/>
    <w:rsid w:val="00936D69"/>
    <w:rsid w:val="00AA1D8D"/>
    <w:rsid w:val="00B136A3"/>
    <w:rsid w:val="00B47730"/>
    <w:rsid w:val="00B74FD1"/>
    <w:rsid w:val="00CB0664"/>
    <w:rsid w:val="00D11517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4745FB-F55E-4CE1-B954-71609DC3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966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cp:lastPrinted>2026-02-04T21:23:00Z</cp:lastPrinted>
  <dcterms:created xsi:type="dcterms:W3CDTF">2013-12-23T23:15:00Z</dcterms:created>
  <dcterms:modified xsi:type="dcterms:W3CDTF">2026-02-05T11:25:00Z</dcterms:modified>
  <cp:category/>
</cp:coreProperties>
</file>